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CB0E4" w14:textId="642AB010" w:rsidR="00AB7A85" w:rsidRPr="00EF35CD" w:rsidRDefault="00AB7A85" w:rsidP="00AB7A85">
      <w:pPr>
        <w:jc w:val="center"/>
        <w:rPr>
          <w:b/>
          <w:bCs/>
          <w:sz w:val="22"/>
          <w:szCs w:val="22"/>
        </w:rPr>
      </w:pPr>
      <w:r w:rsidRPr="00EF35CD">
        <w:rPr>
          <w:b/>
          <w:bCs/>
          <w:sz w:val="22"/>
          <w:szCs w:val="22"/>
        </w:rPr>
        <w:t>UMOWA nr …………</w:t>
      </w:r>
    </w:p>
    <w:p w14:paraId="3A1AF2A5" w14:textId="77777777" w:rsidR="00AB7A85" w:rsidRPr="00EF35CD" w:rsidRDefault="00AB7A85" w:rsidP="00AB7A85">
      <w:pPr>
        <w:jc w:val="both"/>
        <w:rPr>
          <w:sz w:val="22"/>
          <w:szCs w:val="22"/>
        </w:rPr>
      </w:pPr>
    </w:p>
    <w:p w14:paraId="36DB7949" w14:textId="77777777" w:rsidR="00AB7A85" w:rsidRPr="00EF35CD" w:rsidRDefault="00AB7A85" w:rsidP="00AB7A85">
      <w:pPr>
        <w:jc w:val="both"/>
        <w:rPr>
          <w:sz w:val="22"/>
          <w:szCs w:val="22"/>
        </w:rPr>
      </w:pPr>
      <w:r w:rsidRPr="00EF35CD">
        <w:rPr>
          <w:sz w:val="22"/>
          <w:szCs w:val="22"/>
        </w:rPr>
        <w:t>zawarta w dniu ………………… r. pomiędzy:</w:t>
      </w:r>
    </w:p>
    <w:p w14:paraId="1CC8BB17" w14:textId="77777777" w:rsidR="00AB7A85" w:rsidRPr="00EF35CD" w:rsidRDefault="00AB7A85" w:rsidP="00AB7A85">
      <w:pPr>
        <w:jc w:val="both"/>
        <w:rPr>
          <w:sz w:val="22"/>
          <w:szCs w:val="22"/>
        </w:rPr>
      </w:pPr>
    </w:p>
    <w:p w14:paraId="5BBE2577" w14:textId="77777777" w:rsidR="00AB7A85" w:rsidRPr="00EF35CD" w:rsidRDefault="00AB7A85" w:rsidP="00AB7A85">
      <w:pPr>
        <w:jc w:val="both"/>
        <w:rPr>
          <w:b/>
          <w:bCs/>
          <w:sz w:val="22"/>
          <w:szCs w:val="22"/>
        </w:rPr>
      </w:pPr>
      <w:r w:rsidRPr="00EF35CD">
        <w:rPr>
          <w:b/>
          <w:bCs/>
          <w:sz w:val="22"/>
          <w:szCs w:val="22"/>
        </w:rPr>
        <w:t xml:space="preserve">Przedsiębiorstwem Wodociągów i Kanalizacji Spółką z ograniczoną odpowiedzialnością </w:t>
      </w:r>
    </w:p>
    <w:p w14:paraId="28B02458" w14:textId="77777777" w:rsidR="00AB7A85" w:rsidRPr="00EF35CD" w:rsidRDefault="00AB7A85" w:rsidP="00AB7A85">
      <w:pPr>
        <w:jc w:val="both"/>
        <w:rPr>
          <w:b/>
          <w:bCs/>
          <w:sz w:val="22"/>
          <w:szCs w:val="22"/>
        </w:rPr>
      </w:pPr>
      <w:r w:rsidRPr="00EF35CD">
        <w:rPr>
          <w:b/>
          <w:bCs/>
          <w:sz w:val="22"/>
          <w:szCs w:val="22"/>
        </w:rPr>
        <w:t>z siedzibą w Szczecinku przy ulicy Bugno 2 wpisaną do rejestru przedsiębiorców, prowadzonego przez Sąd Rejonowy w Koszalinie, IX Wydział Krajowego Rejestru Sądowego pod numerem KRS 0000090182, o kapitale zakładowym w wysokości 98 238 400,00 zł, NIP 673-000-58-81, REGON 330061374, BDO: 000009201, zwanym dalej Zamawiającym reprezentowanym przez:</w:t>
      </w:r>
    </w:p>
    <w:p w14:paraId="086EFCD8" w14:textId="77777777" w:rsidR="00AB7A85" w:rsidRPr="00EF35CD" w:rsidRDefault="00AB7A85" w:rsidP="00AB7A85">
      <w:pPr>
        <w:jc w:val="both"/>
        <w:rPr>
          <w:b/>
          <w:bCs/>
          <w:sz w:val="22"/>
          <w:szCs w:val="22"/>
        </w:rPr>
      </w:pPr>
      <w:r w:rsidRPr="00EF35CD">
        <w:rPr>
          <w:b/>
          <w:bCs/>
          <w:sz w:val="22"/>
          <w:szCs w:val="22"/>
        </w:rPr>
        <w:t>Krzysztofa Żuprańskiego – Prezesa Zarządu,</w:t>
      </w:r>
    </w:p>
    <w:p w14:paraId="24E698C7" w14:textId="77777777" w:rsidR="00AB7A85" w:rsidRPr="00EF35CD" w:rsidRDefault="00AB7A85" w:rsidP="00AB7A85">
      <w:pPr>
        <w:jc w:val="both"/>
        <w:rPr>
          <w:sz w:val="22"/>
          <w:szCs w:val="22"/>
        </w:rPr>
      </w:pPr>
    </w:p>
    <w:p w14:paraId="3D7FC783" w14:textId="77777777" w:rsidR="00AB7A85" w:rsidRPr="00EF35CD" w:rsidRDefault="00AB7A85" w:rsidP="00AB7A85">
      <w:pPr>
        <w:jc w:val="both"/>
        <w:rPr>
          <w:sz w:val="22"/>
          <w:szCs w:val="22"/>
        </w:rPr>
      </w:pPr>
      <w:r w:rsidRPr="00EF35CD">
        <w:rPr>
          <w:sz w:val="22"/>
          <w:szCs w:val="22"/>
        </w:rPr>
        <w:t>a</w:t>
      </w:r>
    </w:p>
    <w:p w14:paraId="6A15AF6C" w14:textId="77777777" w:rsidR="00AB7A85" w:rsidRPr="00EF35CD" w:rsidRDefault="00AB7A85" w:rsidP="00AB7A85">
      <w:pPr>
        <w:jc w:val="both"/>
        <w:rPr>
          <w:b/>
          <w:bCs/>
          <w:kern w:val="1"/>
          <w:sz w:val="22"/>
          <w:szCs w:val="22"/>
        </w:rPr>
      </w:pPr>
    </w:p>
    <w:p w14:paraId="5CF7C356" w14:textId="77777777" w:rsidR="00AB7A85" w:rsidRPr="00EF35CD" w:rsidRDefault="00AB7A85" w:rsidP="00AB7A85">
      <w:pPr>
        <w:jc w:val="both"/>
        <w:rPr>
          <w:bCs/>
          <w:sz w:val="22"/>
          <w:szCs w:val="22"/>
        </w:rPr>
      </w:pPr>
      <w:r w:rsidRPr="00EF35CD">
        <w:rPr>
          <w:sz w:val="22"/>
          <w:szCs w:val="22"/>
        </w:rPr>
        <w:t>………………………………………………</w:t>
      </w:r>
    </w:p>
    <w:p w14:paraId="280D92CF" w14:textId="77777777" w:rsidR="00AB7A85" w:rsidRPr="00EF35CD" w:rsidRDefault="00AB7A85" w:rsidP="00AB7A85">
      <w:pPr>
        <w:jc w:val="both"/>
        <w:rPr>
          <w:b/>
          <w:bCs/>
          <w:kern w:val="1"/>
          <w:sz w:val="22"/>
          <w:szCs w:val="22"/>
        </w:rPr>
      </w:pPr>
    </w:p>
    <w:p w14:paraId="2BC5DD80" w14:textId="66910FB7" w:rsidR="00AB7A85" w:rsidRPr="00EF35CD" w:rsidRDefault="00AB7A85" w:rsidP="00AB7A85">
      <w:pPr>
        <w:pStyle w:val="Tekstpodstawowy"/>
        <w:jc w:val="both"/>
        <w:rPr>
          <w:sz w:val="22"/>
          <w:szCs w:val="22"/>
        </w:rPr>
      </w:pPr>
      <w:r w:rsidRPr="00EF35CD">
        <w:rPr>
          <w:sz w:val="22"/>
          <w:szCs w:val="22"/>
        </w:rPr>
        <w:t>Strony zawierają umowę w ramach zamówienia sektorowego, o wartości niższej od progów unijnych określonych dla tych zamówień, do którego z mocy art. 2 ust. 1 pkt. 2  ustawy z dnia 11 września 2019 roku Prawo zamówień publicznych (</w:t>
      </w:r>
      <w:proofErr w:type="spellStart"/>
      <w:r w:rsidR="00E93B88" w:rsidRPr="00EF35CD">
        <w:rPr>
          <w:sz w:val="22"/>
          <w:szCs w:val="22"/>
        </w:rPr>
        <w:t>t.j</w:t>
      </w:r>
      <w:proofErr w:type="spellEnd"/>
      <w:r w:rsidR="00E93B88" w:rsidRPr="00EF35CD">
        <w:rPr>
          <w:sz w:val="22"/>
          <w:szCs w:val="22"/>
        </w:rPr>
        <w:t xml:space="preserve">. </w:t>
      </w:r>
      <w:r w:rsidRPr="00EF35CD">
        <w:rPr>
          <w:sz w:val="22"/>
          <w:szCs w:val="22"/>
        </w:rPr>
        <w:t>Dz. U. z 2024, poz. 1320 z późn. zm.), ustawa ta nie ma zastosowania, o następującej treści:</w:t>
      </w:r>
    </w:p>
    <w:p w14:paraId="60CF4A38" w14:textId="77777777" w:rsidR="00AB7A85" w:rsidRPr="00EF35CD" w:rsidRDefault="00AB7A85" w:rsidP="00AB7A85">
      <w:pPr>
        <w:pStyle w:val="Tekstpodstawowy"/>
        <w:rPr>
          <w:bCs/>
          <w:sz w:val="22"/>
          <w:szCs w:val="22"/>
        </w:rPr>
      </w:pPr>
    </w:p>
    <w:p w14:paraId="0B5F3491" w14:textId="77777777" w:rsidR="00AB7A85" w:rsidRPr="00EF35CD" w:rsidRDefault="00AB7A85" w:rsidP="00AB7A85">
      <w:pPr>
        <w:pStyle w:val="Tekstpodstawowy"/>
        <w:jc w:val="center"/>
        <w:rPr>
          <w:b/>
          <w:bCs/>
          <w:sz w:val="22"/>
          <w:szCs w:val="22"/>
        </w:rPr>
      </w:pPr>
      <w:r w:rsidRPr="00EF35CD">
        <w:rPr>
          <w:b/>
          <w:sz w:val="22"/>
          <w:szCs w:val="22"/>
        </w:rPr>
        <w:t>§ 1</w:t>
      </w:r>
    </w:p>
    <w:p w14:paraId="3306F84A" w14:textId="7D60119B" w:rsidR="00BB5882" w:rsidRPr="00BB5882" w:rsidRDefault="00AB7A85" w:rsidP="00BB5882">
      <w:pPr>
        <w:pStyle w:val="Akapitzlist"/>
        <w:numPr>
          <w:ilvl w:val="0"/>
          <w:numId w:val="37"/>
        </w:numPr>
        <w:ind w:left="284" w:hanging="284"/>
        <w:jc w:val="both"/>
        <w:rPr>
          <w:iCs/>
          <w:sz w:val="22"/>
          <w:szCs w:val="22"/>
        </w:rPr>
      </w:pPr>
      <w:r w:rsidRPr="00897EAA">
        <w:rPr>
          <w:sz w:val="22"/>
          <w:szCs w:val="22"/>
        </w:rPr>
        <w:t>Przedmiotem zamówienia</w:t>
      </w:r>
      <w:r w:rsidRPr="00897EAA">
        <w:rPr>
          <w:iCs/>
          <w:sz w:val="22"/>
          <w:szCs w:val="22"/>
        </w:rPr>
        <w:t xml:space="preserve"> </w:t>
      </w:r>
      <w:r w:rsidRPr="00897EAA">
        <w:rPr>
          <w:sz w:val="22"/>
          <w:szCs w:val="22"/>
        </w:rPr>
        <w:t>jest</w:t>
      </w:r>
      <w:r w:rsidRPr="00897EAA">
        <w:rPr>
          <w:iCs/>
          <w:sz w:val="22"/>
          <w:szCs w:val="22"/>
        </w:rPr>
        <w:t xml:space="preserve"> realizacja zadania </w:t>
      </w:r>
      <w:proofErr w:type="spellStart"/>
      <w:r w:rsidRPr="00897EAA">
        <w:rPr>
          <w:iCs/>
          <w:sz w:val="22"/>
          <w:szCs w:val="22"/>
        </w:rPr>
        <w:t>pn</w:t>
      </w:r>
      <w:proofErr w:type="spellEnd"/>
      <w:r w:rsidRPr="00897EAA">
        <w:rPr>
          <w:iCs/>
          <w:sz w:val="22"/>
          <w:szCs w:val="22"/>
        </w:rPr>
        <w:t>.:</w:t>
      </w:r>
      <w:r w:rsidR="00BB5882" w:rsidRPr="00BB5882">
        <w:rPr>
          <w:b/>
          <w:bCs/>
          <w:sz w:val="22"/>
          <w:szCs w:val="22"/>
        </w:rPr>
        <w:t>Modernizacja kanałów sieci kanalizacyjnej przy ul. Kołobrzeskiej w Szczecinku I etap</w:t>
      </w:r>
      <w:r w:rsidR="00BB5882">
        <w:rPr>
          <w:b/>
          <w:bCs/>
          <w:sz w:val="22"/>
          <w:szCs w:val="22"/>
        </w:rPr>
        <w:t>.</w:t>
      </w:r>
    </w:p>
    <w:p w14:paraId="1BFFCBAC" w14:textId="114B9F82" w:rsidR="00AB7A85" w:rsidRPr="00EF35CD" w:rsidRDefault="00AB7A85" w:rsidP="00897EAA">
      <w:pPr>
        <w:overflowPunct w:val="0"/>
        <w:autoSpaceDE w:val="0"/>
        <w:autoSpaceDN w:val="0"/>
        <w:adjustRightInd w:val="0"/>
        <w:jc w:val="both"/>
        <w:rPr>
          <w:b/>
          <w:bCs/>
          <w:sz w:val="22"/>
          <w:szCs w:val="22"/>
        </w:rPr>
      </w:pPr>
      <w:r w:rsidRPr="00EF35CD">
        <w:rPr>
          <w:iCs/>
          <w:sz w:val="22"/>
          <w:szCs w:val="22"/>
        </w:rPr>
        <w:t xml:space="preserve">2. </w:t>
      </w:r>
      <w:r w:rsidRPr="00EF35CD">
        <w:rPr>
          <w:sz w:val="22"/>
          <w:szCs w:val="22"/>
        </w:rPr>
        <w:t>Przedmiot zamówienia należy wykonać zgodnie z opisem przedmiotu zamówienia</w:t>
      </w:r>
      <w:r w:rsidR="00A37A60" w:rsidRPr="00EF35CD">
        <w:rPr>
          <w:sz w:val="22"/>
          <w:szCs w:val="22"/>
        </w:rPr>
        <w:t xml:space="preserve"> (OPZ), a także projektem budowlanym, pozwoleniem na budowę</w:t>
      </w:r>
      <w:r w:rsidR="00A13F66" w:rsidRPr="00EF35CD">
        <w:rPr>
          <w:sz w:val="22"/>
          <w:szCs w:val="22"/>
        </w:rPr>
        <w:t>,</w:t>
      </w:r>
      <w:r w:rsidR="00A37A60" w:rsidRPr="00EF35CD">
        <w:rPr>
          <w:sz w:val="22"/>
          <w:szCs w:val="22"/>
        </w:rPr>
        <w:t xml:space="preserve"> jeżeli </w:t>
      </w:r>
      <w:r w:rsidR="00A83E7F" w:rsidRPr="00EF35CD">
        <w:rPr>
          <w:sz w:val="22"/>
          <w:szCs w:val="22"/>
        </w:rPr>
        <w:t>realizacja danych robót budowalnych ich wymaga.</w:t>
      </w:r>
    </w:p>
    <w:p w14:paraId="3F355270" w14:textId="21CC10F1" w:rsidR="00AB7A85" w:rsidRPr="00EF35CD" w:rsidRDefault="00AB7A85" w:rsidP="00336C08">
      <w:pPr>
        <w:jc w:val="both"/>
        <w:rPr>
          <w:b/>
          <w:bCs/>
        </w:rPr>
      </w:pPr>
      <w:r w:rsidRPr="00EF35CD">
        <w:t xml:space="preserve">3. </w:t>
      </w:r>
      <w:r w:rsidRPr="00EF35CD">
        <w:rPr>
          <w:sz w:val="22"/>
          <w:szCs w:val="22"/>
        </w:rPr>
        <w:t>Przed przystąpieniem do prac należy uzgodnić proponowane materiały z Zamawiającym.</w:t>
      </w:r>
      <w:r w:rsidR="002C3D74" w:rsidRPr="00EF35CD">
        <w:rPr>
          <w:sz w:val="22"/>
          <w:szCs w:val="22"/>
        </w:rPr>
        <w:t xml:space="preserve"> </w:t>
      </w:r>
      <w:r w:rsidR="002C3D74" w:rsidRPr="00C3083A">
        <w:rPr>
          <w:sz w:val="22"/>
          <w:szCs w:val="22"/>
        </w:rPr>
        <w:t>Zamawiający dokona akceptacji bądź wniesie zastrzeżenia do materiałów przeznaczonych do wbudowania, w terminie 3 dni roboczych od dnia przedstawienia przez Wykonawcę atestów i świadectw jakości tych materiałów. W przypadku braku akceptacji Zamawiającego i nie dopuszczenia materiału do wbudowania, Wykonawca dokona wymiany elementu lub materiału na własny koszt.</w:t>
      </w:r>
    </w:p>
    <w:p w14:paraId="7BA85B11" w14:textId="77777777" w:rsidR="00AB7A85" w:rsidRPr="00EF35CD" w:rsidRDefault="00AB7A85" w:rsidP="00AB7A85">
      <w:pPr>
        <w:ind w:left="360"/>
        <w:jc w:val="both"/>
        <w:rPr>
          <w:b/>
          <w:sz w:val="22"/>
          <w:szCs w:val="22"/>
        </w:rPr>
      </w:pPr>
    </w:p>
    <w:p w14:paraId="04BA86DA" w14:textId="77777777" w:rsidR="00AB7A85" w:rsidRPr="00EF35CD" w:rsidRDefault="00AB7A85" w:rsidP="00AB7A85">
      <w:pPr>
        <w:pStyle w:val="Tekstpodstawowy"/>
        <w:jc w:val="center"/>
        <w:rPr>
          <w:b/>
          <w:bCs/>
          <w:sz w:val="22"/>
          <w:szCs w:val="22"/>
        </w:rPr>
      </w:pPr>
      <w:r w:rsidRPr="00EF35CD">
        <w:rPr>
          <w:b/>
          <w:sz w:val="22"/>
          <w:szCs w:val="22"/>
        </w:rPr>
        <w:t>§ 2</w:t>
      </w:r>
    </w:p>
    <w:p w14:paraId="02D40D6D" w14:textId="082BF6BF" w:rsidR="00AB7A85" w:rsidRPr="00EF35CD" w:rsidRDefault="00AB7A85" w:rsidP="00AB7A85">
      <w:pPr>
        <w:jc w:val="both"/>
        <w:rPr>
          <w:sz w:val="22"/>
          <w:szCs w:val="22"/>
        </w:rPr>
      </w:pPr>
      <w:r w:rsidRPr="00EF35CD">
        <w:rPr>
          <w:sz w:val="22"/>
          <w:szCs w:val="22"/>
        </w:rPr>
        <w:t xml:space="preserve">Wykonawca udzieli Zamawiającemu </w:t>
      </w:r>
      <w:r w:rsidR="00BB5882">
        <w:rPr>
          <w:b/>
          <w:bCs/>
          <w:sz w:val="22"/>
          <w:szCs w:val="22"/>
        </w:rPr>
        <w:t>10 letniej</w:t>
      </w:r>
      <w:r w:rsidRPr="00EF35CD">
        <w:rPr>
          <w:sz w:val="22"/>
          <w:szCs w:val="22"/>
        </w:rPr>
        <w:t xml:space="preserve"> gwarancji na przedmiot niniejszej umowy. Okres gwarancji rozpoczyna swój bieg od dnia końcowego, bezusterkowego odbioru całego przedmiotu niniejszej umowy, potwierdzonego protokołem.</w:t>
      </w:r>
      <w:bookmarkStart w:id="0" w:name="_Hlk506973543"/>
    </w:p>
    <w:p w14:paraId="1C13B2DE" w14:textId="77777777" w:rsidR="00AB7A85" w:rsidRPr="00EF35CD" w:rsidRDefault="00AB7A85" w:rsidP="00AB7A85">
      <w:pPr>
        <w:jc w:val="both"/>
        <w:rPr>
          <w:b/>
          <w:sz w:val="22"/>
          <w:szCs w:val="22"/>
        </w:rPr>
      </w:pPr>
    </w:p>
    <w:p w14:paraId="3AC19ED5" w14:textId="77777777" w:rsidR="00AB7A85" w:rsidRPr="00EF35CD" w:rsidRDefault="00AB7A85" w:rsidP="00AB7A85">
      <w:pPr>
        <w:pStyle w:val="Tekstpodstawowy"/>
        <w:jc w:val="center"/>
        <w:rPr>
          <w:b/>
          <w:bCs/>
          <w:sz w:val="22"/>
          <w:szCs w:val="22"/>
        </w:rPr>
      </w:pPr>
      <w:r w:rsidRPr="00EF35CD">
        <w:rPr>
          <w:b/>
          <w:sz w:val="22"/>
          <w:szCs w:val="22"/>
        </w:rPr>
        <w:t>§ 3</w:t>
      </w:r>
    </w:p>
    <w:p w14:paraId="30F713FE" w14:textId="3214E79B" w:rsidR="00AB7A85" w:rsidRPr="00EF35CD" w:rsidRDefault="00C46305" w:rsidP="00C46305">
      <w:pPr>
        <w:pStyle w:val="Tekstpodstawowy"/>
        <w:suppressAutoHyphens/>
        <w:spacing w:after="0"/>
        <w:jc w:val="both"/>
        <w:rPr>
          <w:bCs/>
          <w:sz w:val="22"/>
          <w:szCs w:val="22"/>
        </w:rPr>
      </w:pPr>
      <w:r w:rsidRPr="00EF35CD">
        <w:rPr>
          <w:sz w:val="22"/>
          <w:szCs w:val="22"/>
        </w:rPr>
        <w:t xml:space="preserve">1. </w:t>
      </w:r>
      <w:r w:rsidR="00AB7A85" w:rsidRPr="00EF35CD">
        <w:rPr>
          <w:sz w:val="22"/>
          <w:szCs w:val="22"/>
        </w:rPr>
        <w:t>Wykonawca potwierdza, iż przed podpisaniem niniejszej umowy otrzymał od Zamawiającego Opis Przedmiotu Zamówienia</w:t>
      </w:r>
      <w:r w:rsidR="00AB7A85" w:rsidRPr="00EF35CD">
        <w:rPr>
          <w:color w:val="FF0000"/>
          <w:sz w:val="22"/>
          <w:szCs w:val="22"/>
        </w:rPr>
        <w:t xml:space="preserve"> </w:t>
      </w:r>
      <w:r w:rsidR="00AB7A85" w:rsidRPr="00EF35CD">
        <w:rPr>
          <w:sz w:val="22"/>
          <w:szCs w:val="22"/>
        </w:rPr>
        <w:t>opracowan</w:t>
      </w:r>
      <w:r w:rsidR="00BA3AC2">
        <w:rPr>
          <w:sz w:val="22"/>
          <w:szCs w:val="22"/>
        </w:rPr>
        <w:t>y</w:t>
      </w:r>
      <w:r w:rsidR="00AB7A85" w:rsidRPr="00EF35CD">
        <w:rPr>
          <w:sz w:val="22"/>
          <w:szCs w:val="22"/>
        </w:rPr>
        <w:t xml:space="preserve"> dla potrzeb wykonania przedmiotu zamówienia.</w:t>
      </w:r>
    </w:p>
    <w:p w14:paraId="14F3DC6C" w14:textId="432602D5" w:rsidR="007F1932" w:rsidRDefault="00C46305" w:rsidP="00336C08">
      <w:pPr>
        <w:pStyle w:val="Tekstpodstawowy"/>
        <w:suppressAutoHyphens/>
        <w:spacing w:after="0"/>
        <w:jc w:val="both"/>
        <w:rPr>
          <w:sz w:val="22"/>
          <w:szCs w:val="22"/>
        </w:rPr>
      </w:pPr>
      <w:r w:rsidRPr="00EF35CD">
        <w:rPr>
          <w:sz w:val="22"/>
          <w:szCs w:val="22"/>
        </w:rPr>
        <w:t xml:space="preserve">2. </w:t>
      </w:r>
      <w:r w:rsidR="00AB7A85" w:rsidRPr="00EF35CD">
        <w:rPr>
          <w:sz w:val="22"/>
          <w:szCs w:val="22"/>
        </w:rPr>
        <w:t>Zamawiający przekaże Wykonawcy teren budowy w terminie</w:t>
      </w:r>
      <w:r w:rsidR="00897EAA">
        <w:rPr>
          <w:sz w:val="22"/>
          <w:szCs w:val="22"/>
        </w:rPr>
        <w:t xml:space="preserve"> uzgodnionym z zamawiającym</w:t>
      </w:r>
      <w:r w:rsidR="00AB7A85" w:rsidRPr="00EF35CD">
        <w:rPr>
          <w:sz w:val="22"/>
          <w:szCs w:val="22"/>
        </w:rPr>
        <w:t xml:space="preserve">. </w:t>
      </w:r>
      <w:r w:rsidR="00AB7A85" w:rsidRPr="00336C08">
        <w:rPr>
          <w:sz w:val="22"/>
          <w:szCs w:val="22"/>
        </w:rPr>
        <w:t>Z czynności przekazania zostanie sporządzony protokół.</w:t>
      </w:r>
      <w:r w:rsidR="00AB7A85" w:rsidRPr="00EF35CD">
        <w:rPr>
          <w:sz w:val="22"/>
          <w:szCs w:val="22"/>
        </w:rPr>
        <w:t xml:space="preserve"> </w:t>
      </w:r>
      <w:bookmarkEnd w:id="0"/>
    </w:p>
    <w:p w14:paraId="105199BE" w14:textId="02DDE055" w:rsidR="00AB7A85" w:rsidRPr="00EF35CD" w:rsidRDefault="00C46305" w:rsidP="00336C08">
      <w:pPr>
        <w:pStyle w:val="Tekstpodstawowy"/>
        <w:suppressAutoHyphens/>
        <w:spacing w:after="0"/>
        <w:jc w:val="both"/>
        <w:rPr>
          <w:bCs/>
          <w:sz w:val="22"/>
          <w:szCs w:val="22"/>
        </w:rPr>
      </w:pPr>
      <w:r w:rsidRPr="00EF35CD">
        <w:rPr>
          <w:sz w:val="22"/>
          <w:szCs w:val="22"/>
        </w:rPr>
        <w:t xml:space="preserve">3. </w:t>
      </w:r>
      <w:r w:rsidR="00AB7A85" w:rsidRPr="00EF35CD">
        <w:rPr>
          <w:sz w:val="22"/>
          <w:szCs w:val="22"/>
        </w:rPr>
        <w:t xml:space="preserve">Nie później niż w dniu wprowadzenia na teren robót Zamawiający wskaże Wykonawcy: </w:t>
      </w:r>
    </w:p>
    <w:p w14:paraId="2583B4D7" w14:textId="77777777" w:rsidR="00AB7A85" w:rsidRPr="00EF35CD" w:rsidRDefault="00AB7A85" w:rsidP="00C3083A">
      <w:pPr>
        <w:pStyle w:val="Tekstpodstawowy"/>
        <w:numPr>
          <w:ilvl w:val="1"/>
          <w:numId w:val="30"/>
        </w:numPr>
        <w:suppressAutoHyphens/>
        <w:spacing w:after="0"/>
        <w:ind w:left="993" w:hanging="426"/>
        <w:jc w:val="both"/>
        <w:rPr>
          <w:bCs/>
          <w:sz w:val="22"/>
          <w:szCs w:val="22"/>
        </w:rPr>
      </w:pPr>
      <w:r w:rsidRPr="00EF35CD">
        <w:rPr>
          <w:sz w:val="22"/>
          <w:szCs w:val="22"/>
        </w:rPr>
        <w:t>miejsce włączenia do sieci energetycznej</w:t>
      </w:r>
    </w:p>
    <w:p w14:paraId="48BD5307" w14:textId="77777777" w:rsidR="00AB7A85" w:rsidRPr="00EF35CD" w:rsidRDefault="00AB7A85" w:rsidP="00C3083A">
      <w:pPr>
        <w:pStyle w:val="Tekstpodstawowy"/>
        <w:numPr>
          <w:ilvl w:val="1"/>
          <w:numId w:val="30"/>
        </w:numPr>
        <w:suppressAutoHyphens/>
        <w:spacing w:after="0"/>
        <w:ind w:left="993" w:hanging="426"/>
        <w:jc w:val="both"/>
        <w:rPr>
          <w:bCs/>
          <w:sz w:val="22"/>
          <w:szCs w:val="22"/>
        </w:rPr>
      </w:pPr>
      <w:r w:rsidRPr="00EF35CD">
        <w:rPr>
          <w:sz w:val="22"/>
          <w:szCs w:val="22"/>
        </w:rPr>
        <w:t>miejsce poboru wody</w:t>
      </w:r>
    </w:p>
    <w:p w14:paraId="222712DB" w14:textId="77777777" w:rsidR="00AB7A85" w:rsidRPr="00EF35CD" w:rsidRDefault="00AB7A85" w:rsidP="00C3083A">
      <w:pPr>
        <w:pStyle w:val="Tekstpodstawowy"/>
        <w:numPr>
          <w:ilvl w:val="1"/>
          <w:numId w:val="30"/>
        </w:numPr>
        <w:suppressAutoHyphens/>
        <w:spacing w:after="0"/>
        <w:ind w:left="993" w:hanging="426"/>
        <w:jc w:val="both"/>
        <w:rPr>
          <w:bCs/>
          <w:sz w:val="22"/>
          <w:szCs w:val="22"/>
        </w:rPr>
      </w:pPr>
      <w:r w:rsidRPr="00EF35CD">
        <w:rPr>
          <w:sz w:val="22"/>
          <w:szCs w:val="22"/>
        </w:rPr>
        <w:t>miejsca składowania materiałów</w:t>
      </w:r>
    </w:p>
    <w:p w14:paraId="55DCF4E7" w14:textId="5F72F18C" w:rsidR="008E6D32" w:rsidRPr="00ED76EB" w:rsidRDefault="007F1932" w:rsidP="00C3083A">
      <w:pPr>
        <w:pStyle w:val="Tekstpodstawowy"/>
        <w:numPr>
          <w:ilvl w:val="1"/>
          <w:numId w:val="30"/>
        </w:numPr>
        <w:suppressAutoHyphens/>
        <w:spacing w:after="0"/>
        <w:ind w:left="993" w:hanging="426"/>
        <w:jc w:val="both"/>
        <w:rPr>
          <w:bCs/>
          <w:sz w:val="22"/>
          <w:szCs w:val="22"/>
        </w:rPr>
      </w:pPr>
      <w:r>
        <w:rPr>
          <w:sz w:val="22"/>
          <w:szCs w:val="22"/>
        </w:rPr>
        <w:t>d</w:t>
      </w:r>
      <w:r w:rsidR="008E6D32" w:rsidRPr="00C3083A">
        <w:rPr>
          <w:sz w:val="22"/>
          <w:szCs w:val="22"/>
        </w:rPr>
        <w:t>ziennik budowy (jeżeli dotyczy)</w:t>
      </w:r>
    </w:p>
    <w:p w14:paraId="3DA33DC5" w14:textId="77777777" w:rsidR="00ED76EB" w:rsidRDefault="00ED76EB" w:rsidP="00ED76EB">
      <w:pPr>
        <w:pStyle w:val="Tekstpodstawowy"/>
        <w:suppressAutoHyphens/>
        <w:spacing w:after="0"/>
        <w:ind w:left="993"/>
        <w:jc w:val="both"/>
        <w:rPr>
          <w:sz w:val="22"/>
          <w:szCs w:val="22"/>
        </w:rPr>
      </w:pPr>
    </w:p>
    <w:p w14:paraId="2C7BF5BC" w14:textId="77777777" w:rsidR="00ED76EB" w:rsidRPr="00C3083A" w:rsidRDefault="00ED76EB" w:rsidP="00ED76EB">
      <w:pPr>
        <w:pStyle w:val="Tekstpodstawowy"/>
        <w:suppressAutoHyphens/>
        <w:spacing w:after="0"/>
        <w:ind w:left="993"/>
        <w:jc w:val="both"/>
        <w:rPr>
          <w:bCs/>
          <w:sz w:val="22"/>
          <w:szCs w:val="22"/>
        </w:rPr>
      </w:pPr>
    </w:p>
    <w:p w14:paraId="500B10D5" w14:textId="77777777" w:rsidR="00AB7A85" w:rsidRDefault="00AB7A85" w:rsidP="00AB7A85">
      <w:pPr>
        <w:pStyle w:val="Tekstpodstawowy"/>
        <w:rPr>
          <w:bCs/>
          <w:sz w:val="22"/>
          <w:szCs w:val="22"/>
        </w:rPr>
      </w:pPr>
    </w:p>
    <w:p w14:paraId="06398C0B" w14:textId="77777777" w:rsidR="00BB5882" w:rsidRPr="00EF35CD" w:rsidRDefault="00BB5882" w:rsidP="00AB7A85">
      <w:pPr>
        <w:pStyle w:val="Tekstpodstawowy"/>
        <w:rPr>
          <w:bCs/>
          <w:sz w:val="22"/>
          <w:szCs w:val="22"/>
        </w:rPr>
      </w:pPr>
    </w:p>
    <w:p w14:paraId="53919AD6" w14:textId="77777777" w:rsidR="00AB7A85" w:rsidRPr="00EF35CD" w:rsidRDefault="00AB7A85" w:rsidP="00AB7A85">
      <w:pPr>
        <w:pStyle w:val="Tekstpodstawowy"/>
        <w:jc w:val="center"/>
        <w:rPr>
          <w:b/>
          <w:bCs/>
          <w:sz w:val="22"/>
          <w:szCs w:val="22"/>
        </w:rPr>
      </w:pPr>
      <w:r w:rsidRPr="00EF35CD">
        <w:rPr>
          <w:b/>
          <w:sz w:val="22"/>
          <w:szCs w:val="22"/>
        </w:rPr>
        <w:lastRenderedPageBreak/>
        <w:t>§ 4</w:t>
      </w:r>
    </w:p>
    <w:p w14:paraId="13EDED52" w14:textId="45544C94" w:rsidR="00AB7A85" w:rsidRPr="00EF35CD" w:rsidRDefault="00AB7A85" w:rsidP="00AB7A85">
      <w:pPr>
        <w:pStyle w:val="Tekstpodstawowy"/>
        <w:numPr>
          <w:ilvl w:val="0"/>
          <w:numId w:val="7"/>
        </w:numPr>
        <w:suppressAutoHyphens/>
        <w:spacing w:after="0"/>
        <w:jc w:val="both"/>
        <w:rPr>
          <w:bCs/>
          <w:sz w:val="22"/>
          <w:szCs w:val="22"/>
        </w:rPr>
      </w:pPr>
      <w:r w:rsidRPr="00EF35CD">
        <w:rPr>
          <w:sz w:val="22"/>
          <w:szCs w:val="22"/>
        </w:rPr>
        <w:t>Wykonawca ustanawia kierownika budowy w osobie:</w:t>
      </w:r>
    </w:p>
    <w:p w14:paraId="29B613A5" w14:textId="77777777" w:rsidR="00AB7A85" w:rsidRPr="00EF35CD" w:rsidRDefault="00AB7A85" w:rsidP="00AB7A85">
      <w:pPr>
        <w:pStyle w:val="Tekstpodstawowy"/>
        <w:ind w:firstLine="360"/>
        <w:rPr>
          <w:b/>
          <w:sz w:val="22"/>
          <w:szCs w:val="22"/>
        </w:rPr>
      </w:pPr>
      <w:r w:rsidRPr="00EF35CD">
        <w:rPr>
          <w:b/>
          <w:sz w:val="22"/>
          <w:szCs w:val="22"/>
        </w:rPr>
        <w:t>………………………………..….</w:t>
      </w:r>
    </w:p>
    <w:p w14:paraId="491C64E7" w14:textId="77777777" w:rsidR="00AB7A85" w:rsidRPr="00EF35CD" w:rsidRDefault="00AB7A85" w:rsidP="00AB7A85">
      <w:pPr>
        <w:pStyle w:val="Tekstpodstawowy"/>
        <w:numPr>
          <w:ilvl w:val="0"/>
          <w:numId w:val="7"/>
        </w:numPr>
        <w:suppressAutoHyphens/>
        <w:spacing w:after="0"/>
        <w:jc w:val="both"/>
        <w:rPr>
          <w:bCs/>
          <w:sz w:val="22"/>
          <w:szCs w:val="22"/>
        </w:rPr>
      </w:pPr>
      <w:r w:rsidRPr="00EF35CD">
        <w:rPr>
          <w:sz w:val="22"/>
          <w:szCs w:val="22"/>
        </w:rPr>
        <w:t xml:space="preserve">Upoważnionym do kontaktów z Wykonawcą z ramienia Zamawiającego jest: </w:t>
      </w:r>
    </w:p>
    <w:p w14:paraId="6157C217" w14:textId="77777777" w:rsidR="00AB7A85" w:rsidRPr="00EF35CD" w:rsidRDefault="00AB7A85" w:rsidP="00AB7A85">
      <w:pPr>
        <w:pStyle w:val="Tekstpodstawowy"/>
        <w:ind w:left="360"/>
        <w:rPr>
          <w:bCs/>
          <w:sz w:val="22"/>
          <w:szCs w:val="22"/>
        </w:rPr>
      </w:pPr>
    </w:p>
    <w:p w14:paraId="5374664C" w14:textId="4E0AB3B7" w:rsidR="00AB7A85" w:rsidRPr="00EF35CD" w:rsidRDefault="00AB7A85" w:rsidP="007F1932">
      <w:pPr>
        <w:pStyle w:val="Tekstpodstawowy"/>
        <w:ind w:left="360"/>
        <w:rPr>
          <w:bCs/>
          <w:sz w:val="22"/>
          <w:szCs w:val="22"/>
        </w:rPr>
      </w:pPr>
      <w:r w:rsidRPr="00EF35CD">
        <w:rPr>
          <w:bCs/>
          <w:sz w:val="22"/>
          <w:szCs w:val="22"/>
        </w:rPr>
        <w:t>………………………………………</w:t>
      </w:r>
    </w:p>
    <w:p w14:paraId="33855C3C" w14:textId="77777777" w:rsidR="00AB7A85" w:rsidRPr="008E40A1" w:rsidRDefault="00AB7A85" w:rsidP="00ED76EB">
      <w:pPr>
        <w:pStyle w:val="Tekstpodstawowy"/>
        <w:numPr>
          <w:ilvl w:val="0"/>
          <w:numId w:val="7"/>
        </w:numPr>
        <w:suppressAutoHyphens/>
        <w:spacing w:after="0"/>
        <w:jc w:val="both"/>
        <w:rPr>
          <w:bCs/>
          <w:sz w:val="22"/>
          <w:szCs w:val="22"/>
        </w:rPr>
      </w:pPr>
      <w:r w:rsidRPr="00EF35CD">
        <w:rPr>
          <w:sz w:val="22"/>
          <w:szCs w:val="22"/>
        </w:rPr>
        <w:t>Strony zastrzegają sobie możliwość zmian osób nadzorujących wykonanie zamówienia. Strony będą powiadamiać się o tych zmianach w formie pisemnej.</w:t>
      </w:r>
    </w:p>
    <w:p w14:paraId="314AF6C2" w14:textId="77777777" w:rsidR="00F3383F" w:rsidRPr="00F3383F" w:rsidRDefault="008E40A1" w:rsidP="00ED76EB">
      <w:pPr>
        <w:pStyle w:val="Akapitzlist"/>
        <w:numPr>
          <w:ilvl w:val="0"/>
          <w:numId w:val="7"/>
        </w:numPr>
        <w:jc w:val="both"/>
        <w:rPr>
          <w:bCs/>
          <w:sz w:val="22"/>
          <w:szCs w:val="22"/>
        </w:rPr>
      </w:pPr>
      <w:r w:rsidRPr="00F3383F">
        <w:rPr>
          <w:bCs/>
          <w:sz w:val="22"/>
          <w:szCs w:val="22"/>
        </w:rPr>
        <w:t xml:space="preserve">Obowiązku informacyjnego, o którym mowa w art. 14 rozporządzenia Parlamentu Europejskiego i Rady (UE) 2016/679 z dnia 27 kwietnia 2016 r. w sprawie ochrony osób fizycznych w związku z przetwarzaniem danych osobowych i w sprawie swobodnego przepływu takich danych oraz uchylenia dyrektywy 95/46/WE (Dz. Urz. UE L 119 z 04.05.2016, str.1 z późn. zm.)(dalej zwanym RODO)  wobec osób wskazanych w ust. 1i 2. </w:t>
      </w:r>
      <w:r w:rsidR="00F3383F" w:rsidRPr="00F3383F">
        <w:rPr>
          <w:bCs/>
          <w:sz w:val="22"/>
          <w:szCs w:val="22"/>
        </w:rPr>
        <w:t>dokonuje każda ze stron w stosunku do swoich pracowników.</w:t>
      </w:r>
    </w:p>
    <w:p w14:paraId="1E302F7C" w14:textId="02722ED9" w:rsidR="00AB7A85" w:rsidRPr="007F1932" w:rsidRDefault="008E40A1" w:rsidP="00AB7A85">
      <w:pPr>
        <w:pStyle w:val="Tekstpodstawowy"/>
        <w:numPr>
          <w:ilvl w:val="0"/>
          <w:numId w:val="7"/>
        </w:numPr>
        <w:suppressAutoHyphens/>
        <w:jc w:val="both"/>
        <w:rPr>
          <w:bCs/>
          <w:sz w:val="22"/>
          <w:szCs w:val="22"/>
        </w:rPr>
      </w:pPr>
      <w:r w:rsidRPr="008E40A1">
        <w:rPr>
          <w:bCs/>
          <w:sz w:val="22"/>
          <w:szCs w:val="22"/>
        </w:rPr>
        <w:t xml:space="preserve">Informacja o przetwarzaniu danych osobowych przez Zamawiającego  stanowi załącznik </w:t>
      </w:r>
      <w:r w:rsidRPr="007F1932">
        <w:rPr>
          <w:bCs/>
          <w:sz w:val="22"/>
          <w:szCs w:val="22"/>
        </w:rPr>
        <w:t>n</w:t>
      </w:r>
      <w:r w:rsidR="007A0BFB" w:rsidRPr="007F1932">
        <w:rPr>
          <w:bCs/>
          <w:sz w:val="22"/>
          <w:szCs w:val="22"/>
        </w:rPr>
        <w:t xml:space="preserve">r </w:t>
      </w:r>
      <w:r w:rsidRPr="007F1932">
        <w:rPr>
          <w:bCs/>
          <w:sz w:val="22"/>
          <w:szCs w:val="22"/>
        </w:rPr>
        <w:t>4</w:t>
      </w:r>
      <w:r w:rsidRPr="008E40A1">
        <w:rPr>
          <w:bCs/>
          <w:sz w:val="22"/>
          <w:szCs w:val="22"/>
        </w:rPr>
        <w:t xml:space="preserve"> do Umowy </w:t>
      </w:r>
      <w:r w:rsidR="00ED76EB">
        <w:rPr>
          <w:bCs/>
          <w:sz w:val="22"/>
          <w:szCs w:val="22"/>
        </w:rPr>
        <w:t xml:space="preserve">oraz </w:t>
      </w:r>
      <w:r w:rsidRPr="008E40A1">
        <w:rPr>
          <w:bCs/>
          <w:sz w:val="22"/>
          <w:szCs w:val="22"/>
        </w:rPr>
        <w:t xml:space="preserve">znajduje się na stronie internetowej pod adresem: </w:t>
      </w:r>
      <w:r w:rsidR="00ED76EB">
        <w:rPr>
          <w:bCs/>
          <w:sz w:val="22"/>
          <w:szCs w:val="22"/>
        </w:rPr>
        <w:t>www.pwik.szczecinek.pl w zakładce „Zamówienia publiczne”.</w:t>
      </w:r>
    </w:p>
    <w:p w14:paraId="399A58AD" w14:textId="77777777" w:rsidR="00AB7A85" w:rsidRPr="00EF35CD" w:rsidRDefault="00AB7A85" w:rsidP="00AB7A85">
      <w:pPr>
        <w:pStyle w:val="Tekstpodstawowy"/>
        <w:jc w:val="center"/>
        <w:rPr>
          <w:b/>
          <w:bCs/>
          <w:sz w:val="22"/>
          <w:szCs w:val="22"/>
        </w:rPr>
      </w:pPr>
      <w:r w:rsidRPr="00EF35CD">
        <w:rPr>
          <w:b/>
          <w:sz w:val="22"/>
          <w:szCs w:val="22"/>
        </w:rPr>
        <w:t>§ 5</w:t>
      </w:r>
    </w:p>
    <w:p w14:paraId="0A0ED8F3" w14:textId="17AC4C11" w:rsidR="00AB7A85" w:rsidRPr="00C3083A" w:rsidRDefault="00AB7A85" w:rsidP="00C3083A">
      <w:pPr>
        <w:pStyle w:val="Tekstpodstawowy"/>
        <w:jc w:val="both"/>
        <w:rPr>
          <w:bCs/>
          <w:sz w:val="22"/>
          <w:szCs w:val="22"/>
        </w:rPr>
      </w:pPr>
      <w:r w:rsidRPr="00EF35CD">
        <w:rPr>
          <w:sz w:val="22"/>
          <w:szCs w:val="22"/>
        </w:rPr>
        <w:t>Wszystkie doręczenia i wezwania skierowane przez Zamawiającego do Wykonawcy uznaje się za prawidłowo i skutecznie dokonane, jeżeli będą dokonane na adres siedziby Wykonawcy</w:t>
      </w:r>
      <w:r w:rsidR="00C3083A">
        <w:rPr>
          <w:sz w:val="22"/>
          <w:szCs w:val="22"/>
        </w:rPr>
        <w:t xml:space="preserve"> lub </w:t>
      </w:r>
      <w:r w:rsidR="00C46305" w:rsidRPr="00EF35CD">
        <w:rPr>
          <w:sz w:val="22"/>
          <w:szCs w:val="22"/>
        </w:rPr>
        <w:t>b</w:t>
      </w:r>
      <w:r w:rsidRPr="00EF35CD">
        <w:rPr>
          <w:sz w:val="22"/>
          <w:szCs w:val="22"/>
        </w:rPr>
        <w:t>ezpośrednio Wykonawcy - potwierdzone własnoręcznym podpisem.</w:t>
      </w:r>
    </w:p>
    <w:p w14:paraId="76A59381" w14:textId="77777777" w:rsidR="00AB7A85" w:rsidRPr="00EF35CD" w:rsidRDefault="00AB7A85" w:rsidP="00AB7A85">
      <w:pPr>
        <w:pStyle w:val="Tekstpodstawowy"/>
        <w:jc w:val="center"/>
        <w:rPr>
          <w:b/>
          <w:bCs/>
          <w:sz w:val="22"/>
          <w:szCs w:val="22"/>
        </w:rPr>
      </w:pPr>
      <w:r w:rsidRPr="00EF35CD">
        <w:rPr>
          <w:b/>
          <w:sz w:val="22"/>
          <w:szCs w:val="22"/>
        </w:rPr>
        <w:t>§ 6</w:t>
      </w:r>
    </w:p>
    <w:p w14:paraId="4918A2AA" w14:textId="77777777" w:rsidR="00AB7A85" w:rsidRPr="00EF35CD" w:rsidRDefault="00AB7A85" w:rsidP="00AB7A85">
      <w:pPr>
        <w:pStyle w:val="Tekstpodstawowy"/>
        <w:numPr>
          <w:ilvl w:val="0"/>
          <w:numId w:val="2"/>
        </w:numPr>
        <w:suppressAutoHyphens/>
        <w:spacing w:after="0"/>
        <w:jc w:val="both"/>
        <w:rPr>
          <w:bCs/>
          <w:sz w:val="22"/>
          <w:szCs w:val="22"/>
        </w:rPr>
      </w:pPr>
      <w:r w:rsidRPr="00EF35CD">
        <w:rPr>
          <w:sz w:val="22"/>
          <w:szCs w:val="22"/>
        </w:rPr>
        <w:t>Wykonawca w ramach ustalonego wynagrodzenia:</w:t>
      </w:r>
    </w:p>
    <w:p w14:paraId="512535B0" w14:textId="224F0B01" w:rsidR="00AB7A85" w:rsidRDefault="00AB7A85" w:rsidP="00C3083A">
      <w:pPr>
        <w:pStyle w:val="Tekstpodstawowy"/>
        <w:numPr>
          <w:ilvl w:val="0"/>
          <w:numId w:val="31"/>
        </w:numPr>
        <w:jc w:val="both"/>
        <w:rPr>
          <w:sz w:val="22"/>
          <w:szCs w:val="22"/>
        </w:rPr>
      </w:pPr>
      <w:r w:rsidRPr="00EF35CD">
        <w:rPr>
          <w:sz w:val="22"/>
          <w:szCs w:val="22"/>
        </w:rPr>
        <w:t>Zorganizuje zaplecze socjalno-techniczne budowy w rozmiarach koniecznych dla realizacji robót</w:t>
      </w:r>
      <w:r w:rsidR="00BA3AC2">
        <w:rPr>
          <w:sz w:val="22"/>
          <w:szCs w:val="22"/>
        </w:rPr>
        <w:t>.</w:t>
      </w:r>
    </w:p>
    <w:p w14:paraId="6A454828" w14:textId="1BBB1B88" w:rsidR="00BA3AC2" w:rsidRPr="00BA3AC2" w:rsidRDefault="00BA3AC2" w:rsidP="00C3083A">
      <w:pPr>
        <w:pStyle w:val="Tekstpodstawowy"/>
        <w:numPr>
          <w:ilvl w:val="0"/>
          <w:numId w:val="31"/>
        </w:numPr>
        <w:jc w:val="both"/>
        <w:rPr>
          <w:bCs/>
          <w:sz w:val="22"/>
          <w:szCs w:val="22"/>
        </w:rPr>
      </w:pPr>
      <w:r w:rsidRPr="00EF35CD">
        <w:rPr>
          <w:sz w:val="22"/>
          <w:szCs w:val="22"/>
        </w:rPr>
        <w:t xml:space="preserve">Będzie strzegł własnego mienia znajdującego się na terenie budowy oraz zapewni bezpieczne warunki realizacji robót określone przepisami dotyczącymi p.poż. i </w:t>
      </w:r>
      <w:r>
        <w:rPr>
          <w:sz w:val="22"/>
          <w:szCs w:val="22"/>
        </w:rPr>
        <w:t>BHP</w:t>
      </w:r>
      <w:r w:rsidRPr="00EF35CD">
        <w:rPr>
          <w:sz w:val="22"/>
          <w:szCs w:val="22"/>
        </w:rPr>
        <w:t>.</w:t>
      </w:r>
    </w:p>
    <w:p w14:paraId="000A5717" w14:textId="15625632" w:rsidR="00BA3AC2" w:rsidRPr="00BA3AC2" w:rsidRDefault="00BA3AC2" w:rsidP="00C3083A">
      <w:pPr>
        <w:pStyle w:val="Tekstpodstawowy"/>
        <w:numPr>
          <w:ilvl w:val="0"/>
          <w:numId w:val="31"/>
        </w:numPr>
        <w:jc w:val="both"/>
        <w:rPr>
          <w:bCs/>
          <w:sz w:val="22"/>
          <w:szCs w:val="22"/>
        </w:rPr>
      </w:pPr>
      <w:r w:rsidRPr="00EF35CD">
        <w:rPr>
          <w:sz w:val="22"/>
          <w:szCs w:val="22"/>
        </w:rPr>
        <w:t>W czasie realizacji robót oraz po ich ukończeniu będzie utrzymywał ład i porządek na terenie robót, umożliwiający ich użytkowanie zgodnie z ich przeznaczeniem.</w:t>
      </w:r>
    </w:p>
    <w:p w14:paraId="2CBB2791" w14:textId="4F2E290A" w:rsidR="00BA3AC2" w:rsidRPr="00BA3AC2" w:rsidRDefault="00BA3AC2" w:rsidP="00C3083A">
      <w:pPr>
        <w:pStyle w:val="Tekstpodstawowy"/>
        <w:numPr>
          <w:ilvl w:val="0"/>
          <w:numId w:val="31"/>
        </w:numPr>
        <w:jc w:val="both"/>
        <w:rPr>
          <w:bCs/>
          <w:sz w:val="22"/>
          <w:szCs w:val="22"/>
        </w:rPr>
      </w:pPr>
      <w:r w:rsidRPr="00EF35CD">
        <w:rPr>
          <w:sz w:val="22"/>
          <w:szCs w:val="22"/>
        </w:rPr>
        <w:t>Po zakończeniu robót usunie wszelkie zbędne materiały, urządzenia i odpady oraz pozostawi cały teren robót czysty, uporządkowany i nadający się do użytkowania.</w:t>
      </w:r>
    </w:p>
    <w:p w14:paraId="0D33B7E5" w14:textId="46758C35" w:rsidR="00BA3AC2" w:rsidRPr="00EF35CD" w:rsidRDefault="00BA3AC2" w:rsidP="00C3083A">
      <w:pPr>
        <w:pStyle w:val="Tekstpodstawowy"/>
        <w:numPr>
          <w:ilvl w:val="0"/>
          <w:numId w:val="31"/>
        </w:numPr>
        <w:jc w:val="both"/>
        <w:rPr>
          <w:bCs/>
          <w:sz w:val="22"/>
          <w:szCs w:val="22"/>
        </w:rPr>
      </w:pPr>
      <w:r w:rsidRPr="00EF35CD">
        <w:rPr>
          <w:sz w:val="22"/>
          <w:szCs w:val="22"/>
        </w:rPr>
        <w:t>Wykonawca jest wytwórcą i odpowiada za zagospodarowanie odpadów powstałych w</w:t>
      </w:r>
      <w:r w:rsidR="00336C08">
        <w:rPr>
          <w:sz w:val="22"/>
          <w:szCs w:val="22"/>
        </w:rPr>
        <w:t> </w:t>
      </w:r>
      <w:r w:rsidRPr="00EF35CD">
        <w:rPr>
          <w:sz w:val="22"/>
          <w:szCs w:val="22"/>
        </w:rPr>
        <w:t>związku z inwestycją.</w:t>
      </w:r>
    </w:p>
    <w:p w14:paraId="56BEDD04" w14:textId="438D435F" w:rsidR="00AB7A85" w:rsidRPr="00EF35CD" w:rsidRDefault="00C46305" w:rsidP="00BA3AC2">
      <w:pPr>
        <w:pStyle w:val="Tekstpodstawowy"/>
        <w:jc w:val="both"/>
        <w:rPr>
          <w:bCs/>
          <w:sz w:val="22"/>
          <w:szCs w:val="22"/>
        </w:rPr>
      </w:pPr>
      <w:r w:rsidRPr="00EF35CD">
        <w:rPr>
          <w:sz w:val="22"/>
          <w:szCs w:val="22"/>
        </w:rPr>
        <w:t xml:space="preserve">2. </w:t>
      </w:r>
      <w:r w:rsidR="00AB7A85" w:rsidRPr="00EF35CD">
        <w:rPr>
          <w:sz w:val="22"/>
          <w:szCs w:val="22"/>
        </w:rPr>
        <w:t>Wykonawca zobowiązany jest do zapłaty za zużytą wodę przy realizacji niniejszej umowy na podstawie wystawionej przez Zamawiającego faktury VAT.</w:t>
      </w:r>
    </w:p>
    <w:p w14:paraId="7331D564" w14:textId="77777777" w:rsidR="00AB7A85" w:rsidRPr="00EF35CD" w:rsidRDefault="00AB7A85" w:rsidP="00AB7A85">
      <w:pPr>
        <w:pStyle w:val="Tekstpodstawowy"/>
        <w:rPr>
          <w:bCs/>
          <w:sz w:val="22"/>
          <w:szCs w:val="22"/>
        </w:rPr>
      </w:pPr>
    </w:p>
    <w:p w14:paraId="59D44F98" w14:textId="77777777" w:rsidR="00AB7A85" w:rsidRPr="00EF35CD" w:rsidRDefault="00AB7A85" w:rsidP="00AB7A85">
      <w:pPr>
        <w:pStyle w:val="Tekstpodstawowy"/>
        <w:jc w:val="center"/>
        <w:rPr>
          <w:b/>
          <w:bCs/>
          <w:sz w:val="22"/>
          <w:szCs w:val="22"/>
        </w:rPr>
      </w:pPr>
      <w:r w:rsidRPr="00EF35CD">
        <w:rPr>
          <w:b/>
          <w:sz w:val="22"/>
          <w:szCs w:val="22"/>
        </w:rPr>
        <w:t>§ 7</w:t>
      </w:r>
    </w:p>
    <w:p w14:paraId="40FE5435" w14:textId="77777777" w:rsidR="00AB7A85" w:rsidRPr="00EF35CD" w:rsidRDefault="00AB7A85" w:rsidP="00AB7A85">
      <w:pPr>
        <w:widowControl w:val="0"/>
        <w:numPr>
          <w:ilvl w:val="0"/>
          <w:numId w:val="4"/>
        </w:numPr>
        <w:tabs>
          <w:tab w:val="left" w:pos="392"/>
          <w:tab w:val="left" w:pos="720"/>
        </w:tabs>
        <w:suppressAutoHyphens/>
        <w:ind w:left="360"/>
        <w:jc w:val="both"/>
        <w:rPr>
          <w:b/>
          <w:bCs/>
          <w:sz w:val="22"/>
          <w:szCs w:val="22"/>
        </w:rPr>
      </w:pPr>
      <w:r w:rsidRPr="00EF35CD">
        <w:rPr>
          <w:sz w:val="22"/>
          <w:szCs w:val="22"/>
        </w:rPr>
        <w:t>Wykonawca wykona roboty zgodnie ze złożoną Ofertą, obowiązującymi normami i przepisami prawa budowlanego.</w:t>
      </w:r>
    </w:p>
    <w:p w14:paraId="77F154DC" w14:textId="77777777" w:rsidR="00AB7A85" w:rsidRPr="00EF35CD" w:rsidRDefault="00AB7A85" w:rsidP="00AB7A85">
      <w:pPr>
        <w:pStyle w:val="Tekstpodstawowy"/>
        <w:numPr>
          <w:ilvl w:val="0"/>
          <w:numId w:val="4"/>
        </w:numPr>
        <w:tabs>
          <w:tab w:val="left" w:pos="392"/>
          <w:tab w:val="left" w:pos="1120"/>
        </w:tabs>
        <w:suppressAutoHyphens/>
        <w:spacing w:after="0"/>
        <w:ind w:left="360"/>
        <w:jc w:val="both"/>
        <w:rPr>
          <w:bCs/>
          <w:sz w:val="22"/>
          <w:szCs w:val="22"/>
        </w:rPr>
      </w:pPr>
      <w:r w:rsidRPr="00EF35CD">
        <w:rPr>
          <w:sz w:val="22"/>
          <w:szCs w:val="22"/>
        </w:rPr>
        <w:t>Wykonawca wykona przedmiot umowy przy użyciu własnych materiałów, narzędzi i sprzętu,</w:t>
      </w:r>
    </w:p>
    <w:p w14:paraId="00517370" w14:textId="77777777" w:rsidR="00AB7A85" w:rsidRPr="00EF35CD" w:rsidRDefault="00AB7A85" w:rsidP="00AB7A85">
      <w:pPr>
        <w:pStyle w:val="Tekstpodstawowy"/>
        <w:numPr>
          <w:ilvl w:val="0"/>
          <w:numId w:val="4"/>
        </w:numPr>
        <w:tabs>
          <w:tab w:val="left" w:pos="392"/>
          <w:tab w:val="left" w:pos="720"/>
        </w:tabs>
        <w:suppressAutoHyphens/>
        <w:spacing w:after="0"/>
        <w:ind w:left="360"/>
        <w:jc w:val="both"/>
        <w:rPr>
          <w:bCs/>
          <w:sz w:val="22"/>
          <w:szCs w:val="22"/>
        </w:rPr>
      </w:pPr>
      <w:r w:rsidRPr="00EF35CD">
        <w:rPr>
          <w:sz w:val="22"/>
          <w:szCs w:val="22"/>
        </w:rPr>
        <w:t>Materiały, o których mowa w pkt. 2 powinny odpowiadać: wymogom wyrobów dopuszczonych do obrotu i stosowania w budownictwie zgodnie z prawem budowlanym oraz jakościowym wymaganiom określonym w dokumentacji technicznej.</w:t>
      </w:r>
    </w:p>
    <w:p w14:paraId="4FC6385F" w14:textId="5E5AB0AB" w:rsidR="00AB7A85" w:rsidRPr="00EF35CD" w:rsidRDefault="00AB7A85" w:rsidP="00AB7A85">
      <w:pPr>
        <w:pStyle w:val="Tekstpodstawowy"/>
        <w:numPr>
          <w:ilvl w:val="0"/>
          <w:numId w:val="4"/>
        </w:numPr>
        <w:tabs>
          <w:tab w:val="left" w:pos="392"/>
          <w:tab w:val="left" w:pos="720"/>
        </w:tabs>
        <w:suppressAutoHyphens/>
        <w:spacing w:after="0"/>
        <w:ind w:left="360"/>
        <w:jc w:val="both"/>
        <w:rPr>
          <w:bCs/>
          <w:sz w:val="22"/>
          <w:szCs w:val="22"/>
        </w:rPr>
      </w:pPr>
      <w:r w:rsidRPr="00EF35CD">
        <w:rPr>
          <w:sz w:val="22"/>
          <w:szCs w:val="22"/>
        </w:rPr>
        <w:t xml:space="preserve">Na każde żądanie Zamawiającego Wykonawca obowiązany jest okazać w stosunku do wskazanych </w:t>
      </w:r>
      <w:r w:rsidRPr="00C3083A">
        <w:rPr>
          <w:sz w:val="22"/>
          <w:szCs w:val="22"/>
        </w:rPr>
        <w:t xml:space="preserve">materiałów </w:t>
      </w:r>
      <w:r w:rsidR="002C3D74" w:rsidRPr="00C3083A">
        <w:rPr>
          <w:sz w:val="22"/>
          <w:szCs w:val="22"/>
        </w:rPr>
        <w:t>wymagane prawem dokumenty potwierdzające dopuszczenie zastosowanych materiałów do obrotu i stosowania w budownictwie</w:t>
      </w:r>
      <w:r w:rsidRPr="00C3083A">
        <w:rPr>
          <w:sz w:val="22"/>
          <w:szCs w:val="22"/>
        </w:rPr>
        <w:t>.</w:t>
      </w:r>
    </w:p>
    <w:p w14:paraId="026D868F" w14:textId="77777777" w:rsidR="00AB7A85" w:rsidRPr="00EF35CD" w:rsidRDefault="00AB7A85" w:rsidP="00AB7A85">
      <w:pPr>
        <w:pStyle w:val="Tekstpodstawowy"/>
        <w:numPr>
          <w:ilvl w:val="0"/>
          <w:numId w:val="4"/>
        </w:numPr>
        <w:tabs>
          <w:tab w:val="left" w:pos="392"/>
          <w:tab w:val="left" w:pos="720"/>
        </w:tabs>
        <w:suppressAutoHyphens/>
        <w:spacing w:after="0"/>
        <w:ind w:left="360"/>
        <w:jc w:val="both"/>
        <w:rPr>
          <w:bCs/>
          <w:sz w:val="22"/>
          <w:szCs w:val="22"/>
        </w:rPr>
      </w:pPr>
      <w:r w:rsidRPr="00EF35CD">
        <w:rPr>
          <w:sz w:val="22"/>
          <w:szCs w:val="22"/>
        </w:rPr>
        <w:lastRenderedPageBreak/>
        <w:t xml:space="preserve">Jeżeli Zamawiający zażąda badań jakości wykonanych robót, Wykonawca obowiązany jest zlecić przeprowadzenie stosownych badań i ekspertyz niezależnemu od stron niniejszej umowy ekspertowi, wyznaczonemu przez Zamawiającego. Jeżeli w rezultacie przeprowadzenia tych badań okaże się, że zastosowane materiały, bądź wykonane roboty są niezgodne z umową, to koszty tych badań obciążą Wykonawcę, zaś gdy wyniki badań wykażą, że materiały bądź wykonane roboty są zgodne z umową, to koszty tych badań obciążają Zamawiającego. </w:t>
      </w:r>
    </w:p>
    <w:p w14:paraId="3ECFC8FB" w14:textId="77777777" w:rsidR="00AB7A85" w:rsidRPr="00EF35CD" w:rsidRDefault="00AB7A85" w:rsidP="00AB7A85">
      <w:pPr>
        <w:pStyle w:val="Tekstpodstawowy"/>
        <w:numPr>
          <w:ilvl w:val="0"/>
          <w:numId w:val="4"/>
        </w:numPr>
        <w:tabs>
          <w:tab w:val="left" w:pos="392"/>
          <w:tab w:val="left" w:pos="720"/>
        </w:tabs>
        <w:suppressAutoHyphens/>
        <w:spacing w:after="0"/>
        <w:ind w:left="360"/>
        <w:jc w:val="both"/>
        <w:rPr>
          <w:bCs/>
          <w:sz w:val="22"/>
          <w:szCs w:val="22"/>
        </w:rPr>
      </w:pPr>
      <w:r w:rsidRPr="00EF35CD">
        <w:rPr>
          <w:sz w:val="22"/>
          <w:szCs w:val="22"/>
        </w:rPr>
        <w:t>Wykonawca zobowiązany jest do powiadomienia Zamawiającego o ryzyku opóźnienia robót i ich przyczynach.</w:t>
      </w:r>
    </w:p>
    <w:p w14:paraId="445E2565" w14:textId="77777777" w:rsidR="00AB7A85" w:rsidRPr="00EF35CD" w:rsidRDefault="00AB7A85" w:rsidP="00AB7A85">
      <w:pPr>
        <w:pStyle w:val="Tekstpodstawowy"/>
        <w:numPr>
          <w:ilvl w:val="0"/>
          <w:numId w:val="4"/>
        </w:numPr>
        <w:tabs>
          <w:tab w:val="left" w:pos="392"/>
          <w:tab w:val="left" w:pos="720"/>
        </w:tabs>
        <w:suppressAutoHyphens/>
        <w:spacing w:after="0"/>
        <w:ind w:left="360"/>
        <w:jc w:val="both"/>
        <w:rPr>
          <w:bCs/>
          <w:sz w:val="22"/>
          <w:szCs w:val="22"/>
        </w:rPr>
      </w:pPr>
      <w:r w:rsidRPr="00EF35CD">
        <w:rPr>
          <w:sz w:val="22"/>
          <w:szCs w:val="22"/>
        </w:rPr>
        <w:t>Wykonawca zapewni wykwalifikowaną kadrę robotniczą oraz kierownictwo robót posiadające wymagane uprawnienia, które winny być utrzymywane tak długo jak tego wymaga umowa dla zachowania ilości i jakości robót.</w:t>
      </w:r>
    </w:p>
    <w:p w14:paraId="6ACD66DC" w14:textId="77777777" w:rsidR="00AB7A85" w:rsidRPr="00EF35CD" w:rsidRDefault="00AB7A85" w:rsidP="00AB7A85">
      <w:pPr>
        <w:pStyle w:val="Tekstpodstawowy"/>
        <w:numPr>
          <w:ilvl w:val="0"/>
          <w:numId w:val="4"/>
        </w:numPr>
        <w:tabs>
          <w:tab w:val="left" w:pos="392"/>
          <w:tab w:val="left" w:pos="720"/>
        </w:tabs>
        <w:suppressAutoHyphens/>
        <w:spacing w:after="0"/>
        <w:ind w:left="360"/>
        <w:jc w:val="both"/>
        <w:rPr>
          <w:bCs/>
          <w:sz w:val="22"/>
          <w:szCs w:val="22"/>
        </w:rPr>
      </w:pPr>
      <w:r w:rsidRPr="00EF35CD">
        <w:rPr>
          <w:sz w:val="22"/>
          <w:szCs w:val="22"/>
        </w:rPr>
        <w:t>Wykonawca na uzasadnione żądanie Zamawiającego przerwie roboty - a jeżeli  zaistnieje taka potrzeba - odpłatnie zabezpieczy wykonane roboty przed zniszczeniem.</w:t>
      </w:r>
    </w:p>
    <w:p w14:paraId="64EFF796" w14:textId="77777777" w:rsidR="00AB7A85" w:rsidRPr="00EF35CD" w:rsidRDefault="00AB7A85" w:rsidP="00AB7A85">
      <w:pPr>
        <w:pStyle w:val="Tekstpodstawowy"/>
        <w:numPr>
          <w:ilvl w:val="0"/>
          <w:numId w:val="4"/>
        </w:numPr>
        <w:tabs>
          <w:tab w:val="left" w:pos="392"/>
          <w:tab w:val="left" w:pos="720"/>
        </w:tabs>
        <w:suppressAutoHyphens/>
        <w:spacing w:after="0"/>
        <w:ind w:left="360"/>
        <w:jc w:val="both"/>
        <w:rPr>
          <w:bCs/>
          <w:sz w:val="22"/>
          <w:szCs w:val="22"/>
        </w:rPr>
      </w:pPr>
      <w:r w:rsidRPr="00EF35CD">
        <w:rPr>
          <w:sz w:val="22"/>
          <w:szCs w:val="22"/>
        </w:rPr>
        <w:t xml:space="preserve">W </w:t>
      </w:r>
      <w:r w:rsidRPr="00336C08">
        <w:rPr>
          <w:sz w:val="22"/>
          <w:szCs w:val="22"/>
        </w:rPr>
        <w:t>wypadku zniszczenia lub uszkodzenia robót bądź urządzeń w czasie realizacji z winy Wykonawcy - jest on zobowiązany do ich naprawienia i doprowadzenia do stanu poprzedniego, bez prawa do dodatkowego wynagrodzenia</w:t>
      </w:r>
      <w:r w:rsidRPr="00EF35CD">
        <w:rPr>
          <w:sz w:val="22"/>
          <w:szCs w:val="22"/>
        </w:rPr>
        <w:t>.</w:t>
      </w:r>
    </w:p>
    <w:p w14:paraId="64FA2476" w14:textId="449EE48F" w:rsidR="00AB7A85" w:rsidRPr="0084750B" w:rsidRDefault="00AB7A85" w:rsidP="00AB7A85">
      <w:pPr>
        <w:pStyle w:val="Tekstpodstawowy"/>
        <w:numPr>
          <w:ilvl w:val="0"/>
          <w:numId w:val="4"/>
        </w:numPr>
        <w:tabs>
          <w:tab w:val="left" w:pos="392"/>
          <w:tab w:val="left" w:pos="720"/>
        </w:tabs>
        <w:suppressAutoHyphens/>
        <w:spacing w:after="0"/>
        <w:ind w:left="360"/>
        <w:jc w:val="both"/>
        <w:rPr>
          <w:bCs/>
          <w:sz w:val="22"/>
          <w:szCs w:val="22"/>
        </w:rPr>
      </w:pPr>
      <w:r w:rsidRPr="00EF35CD">
        <w:rPr>
          <w:sz w:val="22"/>
          <w:szCs w:val="22"/>
        </w:rPr>
        <w:t>Wykonawca ponosi odpowiedzialność za szkody powstałe w następstwie jego działań</w:t>
      </w:r>
      <w:r w:rsidR="00C46305" w:rsidRPr="00EF35CD">
        <w:rPr>
          <w:sz w:val="22"/>
          <w:szCs w:val="22"/>
        </w:rPr>
        <w:t xml:space="preserve"> lub zaniechań</w:t>
      </w:r>
      <w:r w:rsidRPr="00EF35CD">
        <w:rPr>
          <w:sz w:val="22"/>
          <w:szCs w:val="22"/>
        </w:rPr>
        <w:t>, w tym za ewentualne roszczenia klientów Zamawiającego z tytułu pogorszenia jakości usług świadczonych przez Zamawiającego.</w:t>
      </w:r>
    </w:p>
    <w:p w14:paraId="045AD2A0" w14:textId="58387859" w:rsidR="0084750B" w:rsidRPr="003C75C9" w:rsidRDefault="0084750B" w:rsidP="00AB7A85">
      <w:pPr>
        <w:pStyle w:val="Tekstpodstawowy"/>
        <w:numPr>
          <w:ilvl w:val="0"/>
          <w:numId w:val="4"/>
        </w:numPr>
        <w:tabs>
          <w:tab w:val="left" w:pos="392"/>
          <w:tab w:val="left" w:pos="720"/>
        </w:tabs>
        <w:suppressAutoHyphens/>
        <w:spacing w:after="0"/>
        <w:ind w:left="360"/>
        <w:jc w:val="both"/>
        <w:rPr>
          <w:bCs/>
          <w:sz w:val="22"/>
          <w:szCs w:val="22"/>
        </w:rPr>
      </w:pPr>
      <w:r w:rsidRPr="003C75C9">
        <w:rPr>
          <w:sz w:val="22"/>
          <w:szCs w:val="22"/>
        </w:rPr>
        <w:t>Wykonawca zobowiązany jest posiadać aktualne ubezpieczenie swojej odpowiedzialności cywilnej, obejmujące co najmniej przewidziany umową okres realizacji robót, z sumą ubezpieczenia nie niższą niż wysokość wynagrodzenia brutto, o którym mowa w § 13 ust 1 umowy.</w:t>
      </w:r>
    </w:p>
    <w:p w14:paraId="00BCB1AF" w14:textId="295127F1" w:rsidR="0084750B" w:rsidRPr="00EF35CD" w:rsidRDefault="0084750B" w:rsidP="00C3083A">
      <w:pPr>
        <w:pStyle w:val="Tekstpodstawowy"/>
        <w:tabs>
          <w:tab w:val="left" w:pos="392"/>
        </w:tabs>
        <w:suppressAutoHyphens/>
        <w:spacing w:after="0"/>
        <w:jc w:val="both"/>
        <w:rPr>
          <w:bCs/>
          <w:sz w:val="22"/>
          <w:szCs w:val="22"/>
        </w:rPr>
      </w:pPr>
    </w:p>
    <w:p w14:paraId="6B559D14" w14:textId="77777777" w:rsidR="00AB7A85" w:rsidRPr="00EF35CD" w:rsidRDefault="00AB7A85" w:rsidP="00AB7A85">
      <w:pPr>
        <w:pStyle w:val="Tekstpodstawowy"/>
        <w:jc w:val="center"/>
        <w:rPr>
          <w:b/>
          <w:bCs/>
          <w:sz w:val="22"/>
          <w:szCs w:val="22"/>
        </w:rPr>
      </w:pPr>
      <w:r w:rsidRPr="00EF35CD">
        <w:rPr>
          <w:b/>
          <w:sz w:val="22"/>
          <w:szCs w:val="22"/>
        </w:rPr>
        <w:t>§ 8</w:t>
      </w:r>
    </w:p>
    <w:p w14:paraId="4E77FCC7" w14:textId="77777777" w:rsidR="00AB7A85" w:rsidRPr="00EF35CD" w:rsidRDefault="00AB7A85" w:rsidP="00AB7A85">
      <w:pPr>
        <w:pStyle w:val="Tekstpodstawowy"/>
        <w:numPr>
          <w:ilvl w:val="0"/>
          <w:numId w:val="3"/>
        </w:numPr>
        <w:tabs>
          <w:tab w:val="left" w:pos="1120"/>
        </w:tabs>
        <w:suppressAutoHyphens/>
        <w:spacing w:after="0"/>
        <w:jc w:val="both"/>
        <w:rPr>
          <w:bCs/>
          <w:sz w:val="22"/>
          <w:szCs w:val="22"/>
        </w:rPr>
      </w:pPr>
      <w:r w:rsidRPr="00EF35CD">
        <w:rPr>
          <w:sz w:val="22"/>
          <w:szCs w:val="22"/>
        </w:rPr>
        <w:t>Wykonawca wykona przedmiot umowy siłami własnymi</w:t>
      </w:r>
      <w:r w:rsidRPr="00EF35CD">
        <w:rPr>
          <w:i/>
          <w:sz w:val="22"/>
          <w:szCs w:val="22"/>
        </w:rPr>
        <w:t xml:space="preserve"> </w:t>
      </w:r>
      <w:r w:rsidRPr="00EF35CD">
        <w:rPr>
          <w:sz w:val="22"/>
          <w:szCs w:val="22"/>
        </w:rPr>
        <w:t>lub siłami podwykonawców. Zamawiający nie wyraża zgody na zawieranie przez podwykonawców umów na dalsze podwykonawstwo.</w:t>
      </w:r>
    </w:p>
    <w:p w14:paraId="6C294983" w14:textId="37960406" w:rsidR="00AB7A85" w:rsidRPr="00EF35CD" w:rsidRDefault="00AB7A85" w:rsidP="00AB7A85">
      <w:pPr>
        <w:pStyle w:val="Tekstpodstawowy"/>
        <w:numPr>
          <w:ilvl w:val="0"/>
          <w:numId w:val="3"/>
        </w:numPr>
        <w:tabs>
          <w:tab w:val="left" w:pos="720"/>
        </w:tabs>
        <w:suppressAutoHyphens/>
        <w:spacing w:after="0"/>
        <w:jc w:val="both"/>
        <w:rPr>
          <w:bCs/>
          <w:sz w:val="22"/>
          <w:szCs w:val="22"/>
        </w:rPr>
      </w:pPr>
      <w:r w:rsidRPr="00EF35CD">
        <w:rPr>
          <w:sz w:val="22"/>
          <w:szCs w:val="22"/>
        </w:rPr>
        <w:t xml:space="preserve">Zawarcie przez Wykonawcę umów z podwykonawcami wymaga uprzedniej pisemnej zgody Zamawiającego, która może zostać udzielona po przedstawieniu Zamawiającemu projektu umowy z podwykonawcą, </w:t>
      </w:r>
      <w:r w:rsidR="00A83E7F" w:rsidRPr="00EF35CD">
        <w:rPr>
          <w:sz w:val="22"/>
          <w:szCs w:val="22"/>
        </w:rPr>
        <w:t xml:space="preserve">zawierającej szczegółowy przedmiot robót do wykonania przez podwykonawcę </w:t>
      </w:r>
      <w:r w:rsidRPr="00EF35CD">
        <w:rPr>
          <w:sz w:val="22"/>
          <w:szCs w:val="22"/>
        </w:rPr>
        <w:t>parafowanego przez Wykonawcę i podwykonawcę. Powyższe wymogi mają zastosowanie do zmiany umowy o podwykonawstwo. Po zawarciu umowy Wykonawca przedłoży Zamawiającemu poświadczoną przez siebie kopię umowy w terminie 7 dni od jej zawarcia; dotyczy to również zmiany tej umowy.</w:t>
      </w:r>
    </w:p>
    <w:p w14:paraId="06F62406" w14:textId="77777777" w:rsidR="00AB7A85" w:rsidRPr="00EF35CD" w:rsidRDefault="00AB7A85" w:rsidP="00AB7A85">
      <w:pPr>
        <w:pStyle w:val="Tekstpodstawowy"/>
        <w:numPr>
          <w:ilvl w:val="0"/>
          <w:numId w:val="3"/>
        </w:numPr>
        <w:tabs>
          <w:tab w:val="left" w:pos="720"/>
        </w:tabs>
        <w:suppressAutoHyphens/>
        <w:spacing w:after="0"/>
        <w:jc w:val="both"/>
        <w:rPr>
          <w:bCs/>
          <w:sz w:val="22"/>
          <w:szCs w:val="22"/>
        </w:rPr>
      </w:pPr>
      <w:r w:rsidRPr="00EF35CD">
        <w:rPr>
          <w:sz w:val="22"/>
          <w:szCs w:val="22"/>
        </w:rPr>
        <w:t>Jeżeli Zamawiający w terminie 30 dni nie zgłosi na  piśmie sprzeciwu lub zastrzeżeń, uważa się,  że wyraził zgodę na zawarcie umowy.</w:t>
      </w:r>
    </w:p>
    <w:p w14:paraId="2BD0B05B" w14:textId="30A29865" w:rsidR="00AB7A85" w:rsidRPr="00EF35CD" w:rsidRDefault="00AB7A85" w:rsidP="00AB7A85">
      <w:pPr>
        <w:pStyle w:val="Tekstpodstawowy"/>
        <w:numPr>
          <w:ilvl w:val="0"/>
          <w:numId w:val="3"/>
        </w:numPr>
        <w:tabs>
          <w:tab w:val="left" w:pos="426"/>
        </w:tabs>
        <w:suppressAutoHyphens/>
        <w:spacing w:after="0"/>
        <w:jc w:val="both"/>
        <w:rPr>
          <w:bCs/>
          <w:sz w:val="22"/>
          <w:szCs w:val="22"/>
        </w:rPr>
      </w:pPr>
      <w:r w:rsidRPr="00EF35CD">
        <w:rPr>
          <w:sz w:val="22"/>
          <w:szCs w:val="22"/>
        </w:rPr>
        <w:t>Termin zapłaty przez Wykonawcę wynagrodzenia podwykonawcy nie może być dłuższy niż termin zapłaty wynagrodzenia Wykonawcy, określony w § 13 ust</w:t>
      </w:r>
      <w:r w:rsidR="000D554E">
        <w:rPr>
          <w:sz w:val="22"/>
          <w:szCs w:val="22"/>
        </w:rPr>
        <w:t>.</w:t>
      </w:r>
      <w:r w:rsidRPr="00EF35CD">
        <w:rPr>
          <w:sz w:val="22"/>
          <w:szCs w:val="22"/>
        </w:rPr>
        <w:t xml:space="preserve"> 2 i 6 niniejszej umowy. Warunkiem wypłaty Wykonawcy wynagrodzenia (lub jej części) jest przedstawienie Zamawiającemu dowodu zapłacenia należności podwykonawcy za spełnione przez podwykonawcę świadczenie, objęte niniejszą umową. Zamawiający uprawniony jest do bezpośredniego zapłacenia należności wskazanej w umowie podwykonawczej. Do czasu przedstawienia dowodu zapłaty wynagrodzenia podwykonawcy Zamawiający jest uprawniony do powstrzymania się z wypłatą Wykonawcy należnego mu wynagrodzenia, o kwotę równą wynagrodzeniu podwykonawcy.    </w:t>
      </w:r>
    </w:p>
    <w:p w14:paraId="000A530D" w14:textId="77777777" w:rsidR="00AB7A85" w:rsidRPr="00EF35CD" w:rsidRDefault="00AB7A85" w:rsidP="00AB7A85">
      <w:pPr>
        <w:pStyle w:val="Tekstpodstawowy"/>
        <w:numPr>
          <w:ilvl w:val="0"/>
          <w:numId w:val="3"/>
        </w:numPr>
        <w:tabs>
          <w:tab w:val="left" w:pos="426"/>
        </w:tabs>
        <w:suppressAutoHyphens/>
        <w:spacing w:after="0"/>
        <w:jc w:val="both"/>
        <w:rPr>
          <w:bCs/>
          <w:sz w:val="22"/>
          <w:szCs w:val="22"/>
        </w:rPr>
      </w:pPr>
      <w:r w:rsidRPr="00EF35CD">
        <w:rPr>
          <w:sz w:val="22"/>
          <w:szCs w:val="22"/>
        </w:rPr>
        <w:t xml:space="preserve">W przypadku bezpośredniej zapłaty przez Zamawiającego wynagrodzenia podwykonawcy, wynagrodzenie Wykonawcy zostanie pomniejszone o kwotę wypłaconą przez Zamawiającego podwykonawcy.  </w:t>
      </w:r>
    </w:p>
    <w:p w14:paraId="2720D1D9" w14:textId="77777777" w:rsidR="00AB7A85" w:rsidRPr="00EF35CD" w:rsidRDefault="00AB7A85" w:rsidP="00AB7A85">
      <w:pPr>
        <w:pStyle w:val="Tekstpodstawowy"/>
        <w:numPr>
          <w:ilvl w:val="0"/>
          <w:numId w:val="3"/>
        </w:numPr>
        <w:tabs>
          <w:tab w:val="left" w:pos="426"/>
        </w:tabs>
        <w:suppressAutoHyphens/>
        <w:spacing w:after="0"/>
        <w:jc w:val="both"/>
        <w:rPr>
          <w:bCs/>
          <w:sz w:val="22"/>
          <w:szCs w:val="22"/>
        </w:rPr>
      </w:pPr>
      <w:r w:rsidRPr="00EF35CD">
        <w:rPr>
          <w:sz w:val="22"/>
          <w:szCs w:val="22"/>
        </w:rPr>
        <w:t xml:space="preserve">Wykonawca ponosi wobec Zamawiającego i osób trzecich pełną odpowiedzialność za roboty, które wykonuje przy pomocy podwykonawców, na zasadzie odpowiedzialności jak za własne działanie lub zaniechanie. </w:t>
      </w:r>
    </w:p>
    <w:p w14:paraId="311F272F" w14:textId="77777777" w:rsidR="00AB7A85" w:rsidRPr="00EF35CD" w:rsidRDefault="00AB7A85" w:rsidP="00AB7A85">
      <w:pPr>
        <w:pStyle w:val="Tekstpodstawowy"/>
        <w:numPr>
          <w:ilvl w:val="0"/>
          <w:numId w:val="3"/>
        </w:numPr>
        <w:tabs>
          <w:tab w:val="left" w:pos="426"/>
        </w:tabs>
        <w:suppressAutoHyphens/>
        <w:spacing w:after="0"/>
        <w:jc w:val="both"/>
        <w:rPr>
          <w:bCs/>
          <w:sz w:val="22"/>
          <w:szCs w:val="22"/>
        </w:rPr>
      </w:pPr>
      <w:r w:rsidRPr="00EF35CD">
        <w:rPr>
          <w:sz w:val="22"/>
          <w:szCs w:val="22"/>
        </w:rPr>
        <w:t xml:space="preserve">Wykonawca zapewni ustalenie w umowach z podwykonawcami takiego okresu odpowiedzialności za wady, aby nie był on krótszy od okresu odpowiedzialności Wykonawcy za wady wobec Zamawiającego. </w:t>
      </w:r>
    </w:p>
    <w:p w14:paraId="132F03C7" w14:textId="77777777" w:rsidR="00AB7A85" w:rsidRPr="00EF35CD" w:rsidRDefault="00AB7A85" w:rsidP="00AB7A85">
      <w:pPr>
        <w:pStyle w:val="Tekstpodstawowy"/>
        <w:tabs>
          <w:tab w:val="left" w:pos="426"/>
        </w:tabs>
        <w:rPr>
          <w:bCs/>
          <w:sz w:val="22"/>
          <w:szCs w:val="22"/>
        </w:rPr>
      </w:pPr>
    </w:p>
    <w:p w14:paraId="0DB0AAA2" w14:textId="77777777" w:rsidR="00AB7A85" w:rsidRPr="00EF35CD" w:rsidRDefault="00AB7A85" w:rsidP="00AB7A85">
      <w:pPr>
        <w:pStyle w:val="Tekstpodstawowy"/>
        <w:jc w:val="center"/>
        <w:rPr>
          <w:b/>
          <w:bCs/>
          <w:sz w:val="22"/>
          <w:szCs w:val="22"/>
        </w:rPr>
      </w:pPr>
      <w:r w:rsidRPr="00EF35CD">
        <w:rPr>
          <w:b/>
          <w:sz w:val="22"/>
          <w:szCs w:val="22"/>
        </w:rPr>
        <w:lastRenderedPageBreak/>
        <w:t>§ 9</w:t>
      </w:r>
    </w:p>
    <w:p w14:paraId="4D8ECB50" w14:textId="2BA8AB2E" w:rsidR="00AB7A85" w:rsidRPr="00EF35CD" w:rsidRDefault="00AB7A85" w:rsidP="00BA3AC2">
      <w:pPr>
        <w:pStyle w:val="Tekstpodstawowy"/>
        <w:numPr>
          <w:ilvl w:val="0"/>
          <w:numId w:val="5"/>
        </w:numPr>
        <w:jc w:val="both"/>
        <w:rPr>
          <w:bCs/>
          <w:sz w:val="22"/>
          <w:szCs w:val="22"/>
        </w:rPr>
      </w:pPr>
      <w:bookmarkStart w:id="1" w:name="_Hlk11995208"/>
      <w:r w:rsidRPr="00EF35CD">
        <w:rPr>
          <w:sz w:val="22"/>
          <w:szCs w:val="22"/>
        </w:rPr>
        <w:t xml:space="preserve">Wykonawca dostarczy Zamawiającemu, nie później niż w dniu odbioru końcowego, sporządzoną w języku polskim i w zakresie niniejszej umowy </w:t>
      </w:r>
      <w:r w:rsidR="0090001B" w:rsidRPr="00EF35CD">
        <w:rPr>
          <w:sz w:val="22"/>
          <w:szCs w:val="22"/>
        </w:rPr>
        <w:t xml:space="preserve">kompletną </w:t>
      </w:r>
      <w:r w:rsidRPr="00EF35CD">
        <w:rPr>
          <w:sz w:val="22"/>
          <w:szCs w:val="22"/>
        </w:rPr>
        <w:t>dokumentację powykonawczą</w:t>
      </w:r>
      <w:r w:rsidR="00525D74">
        <w:rPr>
          <w:sz w:val="22"/>
          <w:szCs w:val="22"/>
        </w:rPr>
        <w:t>.</w:t>
      </w:r>
    </w:p>
    <w:bookmarkEnd w:id="1"/>
    <w:p w14:paraId="7A1A9A52" w14:textId="5840CA79" w:rsidR="00AB7A85" w:rsidRPr="00EF35CD" w:rsidRDefault="00AB7A85" w:rsidP="00AB7A85">
      <w:pPr>
        <w:pStyle w:val="Tekstpodstawowy"/>
        <w:numPr>
          <w:ilvl w:val="0"/>
          <w:numId w:val="5"/>
        </w:numPr>
        <w:suppressAutoHyphens/>
        <w:spacing w:after="0"/>
        <w:jc w:val="both"/>
        <w:rPr>
          <w:sz w:val="22"/>
          <w:szCs w:val="22"/>
        </w:rPr>
      </w:pPr>
      <w:r w:rsidRPr="00EF35CD">
        <w:rPr>
          <w:sz w:val="22"/>
          <w:szCs w:val="22"/>
        </w:rPr>
        <w:t>Dokumentacja powykonawcza</w:t>
      </w:r>
      <w:r w:rsidR="00234254" w:rsidRPr="00EF35CD">
        <w:rPr>
          <w:sz w:val="22"/>
          <w:szCs w:val="22"/>
        </w:rPr>
        <w:t>,  powinna</w:t>
      </w:r>
      <w:r w:rsidR="0090001B" w:rsidRPr="00EF35CD">
        <w:rPr>
          <w:sz w:val="22"/>
          <w:szCs w:val="22"/>
        </w:rPr>
        <w:t xml:space="preserve"> </w:t>
      </w:r>
      <w:r w:rsidRPr="00EF35CD">
        <w:rPr>
          <w:sz w:val="22"/>
          <w:szCs w:val="22"/>
        </w:rPr>
        <w:t xml:space="preserve">zawierać: </w:t>
      </w:r>
    </w:p>
    <w:p w14:paraId="699F28F5" w14:textId="30AEDD7B" w:rsidR="00AB7A85" w:rsidRPr="00EF35CD" w:rsidRDefault="00AB7A85" w:rsidP="00C3083A">
      <w:pPr>
        <w:pStyle w:val="Tekstpodstawowy"/>
        <w:numPr>
          <w:ilvl w:val="1"/>
          <w:numId w:val="32"/>
        </w:numPr>
        <w:suppressAutoHyphens/>
        <w:spacing w:after="0"/>
        <w:jc w:val="both"/>
        <w:rPr>
          <w:sz w:val="22"/>
          <w:szCs w:val="22"/>
        </w:rPr>
      </w:pPr>
      <w:r w:rsidRPr="00EF35CD">
        <w:rPr>
          <w:sz w:val="22"/>
          <w:szCs w:val="22"/>
        </w:rPr>
        <w:t>dokumenty gwarancyjne</w:t>
      </w:r>
      <w:r w:rsidR="0090001B" w:rsidRPr="00EF35CD">
        <w:rPr>
          <w:sz w:val="22"/>
          <w:szCs w:val="22"/>
        </w:rPr>
        <w:t xml:space="preserve"> w języku polskim</w:t>
      </w:r>
      <w:r w:rsidRPr="00EF35CD">
        <w:rPr>
          <w:sz w:val="22"/>
          <w:szCs w:val="22"/>
        </w:rPr>
        <w:t>,</w:t>
      </w:r>
    </w:p>
    <w:p w14:paraId="19F331DF" w14:textId="3F738443" w:rsidR="00AB7A85" w:rsidRPr="00EF35CD" w:rsidRDefault="00AB7A85" w:rsidP="00C3083A">
      <w:pPr>
        <w:pStyle w:val="Tekstpodstawowy"/>
        <w:numPr>
          <w:ilvl w:val="1"/>
          <w:numId w:val="32"/>
        </w:numPr>
        <w:suppressAutoHyphens/>
        <w:spacing w:after="0"/>
        <w:jc w:val="both"/>
        <w:rPr>
          <w:sz w:val="22"/>
          <w:szCs w:val="22"/>
        </w:rPr>
      </w:pPr>
      <w:r w:rsidRPr="00EF35CD">
        <w:rPr>
          <w:sz w:val="22"/>
          <w:szCs w:val="22"/>
        </w:rPr>
        <w:t>atesty, certyfikaty</w:t>
      </w:r>
      <w:r w:rsidR="0090001B" w:rsidRPr="00EF35CD">
        <w:rPr>
          <w:sz w:val="22"/>
          <w:szCs w:val="22"/>
        </w:rPr>
        <w:t>, deklaracje zgodności na zastosowane materiały w języku polskim,</w:t>
      </w:r>
    </w:p>
    <w:p w14:paraId="4DA5CA3E" w14:textId="6B1F0871" w:rsidR="0090001B" w:rsidRPr="00EF35CD" w:rsidRDefault="0090001B" w:rsidP="00C3083A">
      <w:pPr>
        <w:pStyle w:val="Tekstpodstawowy"/>
        <w:numPr>
          <w:ilvl w:val="1"/>
          <w:numId w:val="32"/>
        </w:numPr>
        <w:suppressAutoHyphens/>
        <w:spacing w:after="0"/>
        <w:jc w:val="both"/>
        <w:rPr>
          <w:sz w:val="22"/>
          <w:szCs w:val="22"/>
        </w:rPr>
      </w:pPr>
      <w:r w:rsidRPr="00EF35CD">
        <w:rPr>
          <w:sz w:val="22"/>
          <w:szCs w:val="22"/>
        </w:rPr>
        <w:t>protokoły odbioru robót zanikających i ulegających zakryciu, jeżeli takie wystąpią przy realizacji zamówienia,</w:t>
      </w:r>
    </w:p>
    <w:p w14:paraId="21CCFCF3" w14:textId="10A6AB13" w:rsidR="00AB7A85" w:rsidRPr="00EF35CD" w:rsidRDefault="00AB7A85" w:rsidP="00C3083A">
      <w:pPr>
        <w:pStyle w:val="Tekstpodstawowy"/>
        <w:numPr>
          <w:ilvl w:val="1"/>
          <w:numId w:val="32"/>
        </w:numPr>
        <w:suppressAutoHyphens/>
        <w:spacing w:after="0"/>
        <w:jc w:val="both"/>
        <w:rPr>
          <w:sz w:val="22"/>
          <w:szCs w:val="22"/>
        </w:rPr>
      </w:pPr>
      <w:r w:rsidRPr="00EF35CD">
        <w:rPr>
          <w:sz w:val="22"/>
          <w:szCs w:val="22"/>
        </w:rPr>
        <w:t>inne dokumenty, jeżeli wymaga tego</w:t>
      </w:r>
      <w:r w:rsidR="0090001B" w:rsidRPr="00EF35CD">
        <w:rPr>
          <w:sz w:val="22"/>
          <w:szCs w:val="22"/>
        </w:rPr>
        <w:t xml:space="preserve"> </w:t>
      </w:r>
      <w:r w:rsidRPr="00EF35CD">
        <w:rPr>
          <w:sz w:val="22"/>
          <w:szCs w:val="22"/>
        </w:rPr>
        <w:t xml:space="preserve">OPZ. </w:t>
      </w:r>
    </w:p>
    <w:p w14:paraId="5010ADF3" w14:textId="77777777" w:rsidR="00AB7A85" w:rsidRPr="00EF35CD" w:rsidRDefault="00AB7A85" w:rsidP="00AB7A85">
      <w:pPr>
        <w:pStyle w:val="Tekstpodstawowy"/>
        <w:rPr>
          <w:bCs/>
          <w:sz w:val="22"/>
          <w:szCs w:val="22"/>
        </w:rPr>
      </w:pPr>
    </w:p>
    <w:p w14:paraId="2AEE1B8B" w14:textId="77777777" w:rsidR="00AB7A85" w:rsidRPr="00EF35CD" w:rsidRDefault="00AB7A85" w:rsidP="00AB7A85">
      <w:pPr>
        <w:pStyle w:val="Tekstpodstawowy"/>
        <w:jc w:val="center"/>
        <w:rPr>
          <w:b/>
          <w:bCs/>
          <w:sz w:val="22"/>
          <w:szCs w:val="22"/>
        </w:rPr>
      </w:pPr>
      <w:r w:rsidRPr="00EF35CD">
        <w:rPr>
          <w:b/>
          <w:sz w:val="22"/>
          <w:szCs w:val="22"/>
        </w:rPr>
        <w:t>§ 10</w:t>
      </w:r>
    </w:p>
    <w:p w14:paraId="0BA37C4A" w14:textId="587000B8" w:rsidR="00AB7A85" w:rsidRPr="00EF35CD" w:rsidRDefault="00AB7A85" w:rsidP="00AB7A85">
      <w:pPr>
        <w:pStyle w:val="Tekstpodstawowy"/>
        <w:numPr>
          <w:ilvl w:val="0"/>
          <w:numId w:val="6"/>
        </w:numPr>
        <w:suppressAutoHyphens/>
        <w:spacing w:after="0"/>
        <w:jc w:val="both"/>
        <w:rPr>
          <w:bCs/>
          <w:sz w:val="22"/>
          <w:szCs w:val="22"/>
        </w:rPr>
      </w:pPr>
      <w:r w:rsidRPr="00EF35CD">
        <w:rPr>
          <w:sz w:val="22"/>
          <w:szCs w:val="22"/>
        </w:rPr>
        <w:t>W czasie wykonywania robót Wykonawca odpowiedzialny jest za wszelkie szkody wynikłe z:</w:t>
      </w:r>
      <w:r w:rsidR="00537EF7" w:rsidRPr="00EF35CD">
        <w:rPr>
          <w:sz w:val="22"/>
          <w:szCs w:val="22"/>
        </w:rPr>
        <w:t> </w:t>
      </w:r>
      <w:r w:rsidRPr="00EF35CD">
        <w:rPr>
          <w:sz w:val="22"/>
          <w:szCs w:val="22"/>
        </w:rPr>
        <w:t xml:space="preserve">zaniechania, niedbalstwa, działania niezgodnego ze sztuką budowlaną, przepisami </w:t>
      </w:r>
      <w:r w:rsidR="00BA3AC2">
        <w:rPr>
          <w:sz w:val="22"/>
          <w:szCs w:val="22"/>
        </w:rPr>
        <w:t>BHP</w:t>
      </w:r>
      <w:r w:rsidR="00BA3AC2" w:rsidRPr="00EF35CD">
        <w:rPr>
          <w:sz w:val="22"/>
          <w:szCs w:val="22"/>
        </w:rPr>
        <w:t xml:space="preserve"> </w:t>
      </w:r>
      <w:r w:rsidRPr="00EF35CD">
        <w:rPr>
          <w:sz w:val="22"/>
          <w:szCs w:val="22"/>
        </w:rPr>
        <w:t>i</w:t>
      </w:r>
      <w:r w:rsidR="00BA3AC2">
        <w:rPr>
          <w:sz w:val="22"/>
          <w:szCs w:val="22"/>
        </w:rPr>
        <w:t> </w:t>
      </w:r>
      <w:r w:rsidRPr="00EF35CD">
        <w:rPr>
          <w:sz w:val="22"/>
          <w:szCs w:val="22"/>
        </w:rPr>
        <w:t>p</w:t>
      </w:r>
      <w:r w:rsidR="00BA3AC2">
        <w:rPr>
          <w:sz w:val="22"/>
          <w:szCs w:val="22"/>
        </w:rPr>
        <w:t>.</w:t>
      </w:r>
      <w:r w:rsidRPr="00EF35CD">
        <w:rPr>
          <w:sz w:val="22"/>
          <w:szCs w:val="22"/>
        </w:rPr>
        <w:t>poż. a</w:t>
      </w:r>
      <w:r w:rsidR="00537EF7" w:rsidRPr="00EF35CD">
        <w:rPr>
          <w:sz w:val="22"/>
          <w:szCs w:val="22"/>
        </w:rPr>
        <w:t> </w:t>
      </w:r>
      <w:r w:rsidRPr="00EF35CD">
        <w:rPr>
          <w:sz w:val="22"/>
          <w:szCs w:val="22"/>
        </w:rPr>
        <w:t>także nieprawidłowego zabezpieczenia narzędzi i materiałów do momentu dokonania odbioru robót.</w:t>
      </w:r>
    </w:p>
    <w:p w14:paraId="19E3DFBA" w14:textId="77777777" w:rsidR="00AB7A85" w:rsidRPr="00EF35CD" w:rsidRDefault="00AB7A85" w:rsidP="00AB7A85">
      <w:pPr>
        <w:pStyle w:val="Tekstpodstawowy"/>
        <w:numPr>
          <w:ilvl w:val="0"/>
          <w:numId w:val="6"/>
        </w:numPr>
        <w:suppressAutoHyphens/>
        <w:spacing w:after="0"/>
        <w:jc w:val="both"/>
        <w:rPr>
          <w:bCs/>
          <w:sz w:val="22"/>
          <w:szCs w:val="22"/>
        </w:rPr>
      </w:pPr>
      <w:r w:rsidRPr="00EF35CD">
        <w:rPr>
          <w:sz w:val="22"/>
          <w:szCs w:val="22"/>
        </w:rPr>
        <w:t>W okresie gwarancji i rękojmi Wykonawca ponosi odpowiedzialność w pełnej wysokości za szkody Zamawiającego lub osób trzecich, spowodowane istnieniem wad ukrytych materiałów lub robót oraz szkody powstałe przy usuwaniu tych wad.</w:t>
      </w:r>
    </w:p>
    <w:p w14:paraId="560AA8ED" w14:textId="77777777" w:rsidR="00AB7A85" w:rsidRPr="00EF35CD" w:rsidRDefault="00AB7A85" w:rsidP="00AB7A85">
      <w:pPr>
        <w:pStyle w:val="Tekstpodstawowy"/>
        <w:ind w:left="360"/>
        <w:rPr>
          <w:bCs/>
          <w:sz w:val="22"/>
          <w:szCs w:val="22"/>
        </w:rPr>
      </w:pPr>
    </w:p>
    <w:p w14:paraId="71FF7B70" w14:textId="77777777" w:rsidR="00AB7A85" w:rsidRPr="00EF35CD" w:rsidRDefault="00AB7A85" w:rsidP="00AB7A85">
      <w:pPr>
        <w:pStyle w:val="Tekstpodstawowy"/>
        <w:jc w:val="center"/>
        <w:rPr>
          <w:b/>
          <w:bCs/>
          <w:sz w:val="22"/>
          <w:szCs w:val="22"/>
        </w:rPr>
      </w:pPr>
      <w:bookmarkStart w:id="2" w:name="_Hlk190069824"/>
      <w:r w:rsidRPr="00EF35CD">
        <w:rPr>
          <w:b/>
          <w:sz w:val="22"/>
          <w:szCs w:val="22"/>
        </w:rPr>
        <w:t>§ 11</w:t>
      </w:r>
    </w:p>
    <w:bookmarkEnd w:id="2"/>
    <w:p w14:paraId="5F5FDE8E" w14:textId="356D9B3E" w:rsidR="00336C08" w:rsidRDefault="00336C08" w:rsidP="00336C08">
      <w:pPr>
        <w:pStyle w:val="Tekstpodstawowy"/>
        <w:numPr>
          <w:ilvl w:val="0"/>
          <w:numId w:val="29"/>
        </w:numPr>
        <w:suppressAutoHyphens/>
        <w:spacing w:after="0"/>
        <w:jc w:val="both"/>
        <w:rPr>
          <w:sz w:val="22"/>
          <w:szCs w:val="22"/>
        </w:rPr>
      </w:pPr>
      <w:r w:rsidRPr="00EF35CD">
        <w:rPr>
          <w:sz w:val="22"/>
          <w:szCs w:val="22"/>
        </w:rPr>
        <w:t xml:space="preserve">Wykonawca zobowiązuje się wykonać zamówienie w terminie do </w:t>
      </w:r>
      <w:r w:rsidRPr="00EF35CD">
        <w:rPr>
          <w:b/>
          <w:sz w:val="22"/>
          <w:szCs w:val="22"/>
        </w:rPr>
        <w:t>………………...</w:t>
      </w:r>
      <w:r w:rsidRPr="00EF35CD">
        <w:rPr>
          <w:sz w:val="22"/>
          <w:szCs w:val="22"/>
        </w:rPr>
        <w:t xml:space="preserve"> Poszczególne roboty zostaną wykonane w terminach określonych w harmonogramie rzeczowo-finansowym wykonania robót</w:t>
      </w:r>
      <w:r w:rsidR="00CD5F3F">
        <w:rPr>
          <w:sz w:val="22"/>
          <w:szCs w:val="22"/>
        </w:rPr>
        <w:t>.</w:t>
      </w:r>
    </w:p>
    <w:p w14:paraId="2A4FEC48" w14:textId="24334EB9" w:rsidR="00336C08" w:rsidRDefault="00336C08" w:rsidP="00336C08">
      <w:pPr>
        <w:pStyle w:val="Tekstpodstawowy"/>
        <w:numPr>
          <w:ilvl w:val="0"/>
          <w:numId w:val="29"/>
        </w:numPr>
        <w:suppressAutoHyphens/>
        <w:spacing w:after="0"/>
        <w:jc w:val="both"/>
        <w:rPr>
          <w:sz w:val="22"/>
          <w:szCs w:val="22"/>
        </w:rPr>
      </w:pPr>
      <w:r w:rsidRPr="00EF35CD">
        <w:rPr>
          <w:sz w:val="22"/>
          <w:szCs w:val="22"/>
        </w:rPr>
        <w:t>Wykonawca zobowiązuje się do przystąpienia do usunięcia wady w terminie 3 dni od daty powiadomienia go przez Zamawiającego pocztą elektroniczną na adres:</w:t>
      </w:r>
      <w:r w:rsidRPr="00EF35CD">
        <w:t xml:space="preserve"> </w:t>
      </w:r>
      <w:hyperlink r:id="rId6" w:history="1">
        <w:r w:rsidRPr="00EF35CD">
          <w:rPr>
            <w:rStyle w:val="Hipercze"/>
            <w:rFonts w:eastAsiaTheme="majorEastAsia"/>
            <w:sz w:val="22"/>
            <w:szCs w:val="22"/>
          </w:rPr>
          <w:t>…………………………</w:t>
        </w:r>
      </w:hyperlink>
    </w:p>
    <w:p w14:paraId="0F2E836E" w14:textId="00933474" w:rsidR="00AB7A85" w:rsidRPr="00EF35CD" w:rsidRDefault="00AB7A85" w:rsidP="00336C08">
      <w:pPr>
        <w:pStyle w:val="Tekstpodstawowy"/>
        <w:numPr>
          <w:ilvl w:val="0"/>
          <w:numId w:val="29"/>
        </w:numPr>
        <w:suppressAutoHyphens/>
        <w:spacing w:after="0"/>
        <w:jc w:val="both"/>
        <w:rPr>
          <w:sz w:val="22"/>
          <w:szCs w:val="22"/>
        </w:rPr>
      </w:pPr>
      <w:r w:rsidRPr="00EF35CD">
        <w:rPr>
          <w:sz w:val="22"/>
          <w:szCs w:val="22"/>
        </w:rPr>
        <w:t>Usunięcie wady (także w ramach gwarancji lub rękojmi) nastąpi w okresie nie dłuższym niż 7 dni. Dokładny termin usunięcia wady określany będzie przez Zamawiającego, z uwzględnieniem obiektywnych możliwości Wykonawcy.</w:t>
      </w:r>
    </w:p>
    <w:p w14:paraId="0674D44D" w14:textId="77777777" w:rsidR="00AB7A85" w:rsidRPr="00EF35CD" w:rsidRDefault="00AB7A85" w:rsidP="00336C08">
      <w:pPr>
        <w:pStyle w:val="Tekstpodstawowy"/>
        <w:numPr>
          <w:ilvl w:val="0"/>
          <w:numId w:val="29"/>
        </w:numPr>
        <w:suppressAutoHyphens/>
        <w:spacing w:after="0"/>
        <w:jc w:val="both"/>
        <w:rPr>
          <w:sz w:val="22"/>
          <w:szCs w:val="22"/>
        </w:rPr>
      </w:pPr>
      <w:r w:rsidRPr="00EF35CD">
        <w:rPr>
          <w:sz w:val="22"/>
          <w:szCs w:val="22"/>
        </w:rPr>
        <w:t xml:space="preserve">W przypadku zwłoki Wykonawcy w usunięciu wady przekraczającej o 7 dni termin usunięcia wady, Zamawiający jest uprawniony  usunąć wadę na koszt Wykonawcy (w tym zlecić jej usunięcie osobie trzeciej). </w:t>
      </w:r>
    </w:p>
    <w:p w14:paraId="4B01506F" w14:textId="77777777" w:rsidR="00AB7A85" w:rsidRPr="00EF35CD" w:rsidRDefault="00AB7A85" w:rsidP="00336C08">
      <w:pPr>
        <w:pStyle w:val="Tekstpodstawowy"/>
        <w:numPr>
          <w:ilvl w:val="0"/>
          <w:numId w:val="29"/>
        </w:numPr>
        <w:suppressAutoHyphens/>
        <w:spacing w:after="0"/>
        <w:jc w:val="both"/>
        <w:rPr>
          <w:sz w:val="22"/>
          <w:szCs w:val="22"/>
        </w:rPr>
      </w:pPr>
      <w:r w:rsidRPr="00EF35CD">
        <w:rPr>
          <w:sz w:val="22"/>
          <w:szCs w:val="22"/>
        </w:rPr>
        <w:t>Wykonawca ponosi odpowiedzialność z tytułu rękojmi przez okres odpowiadający udzielonej gwarancji, przy czym okres ten nie może być krótszy niż wynika to z przepisów Kodeksu cywilnego o rękojmi.</w:t>
      </w:r>
    </w:p>
    <w:p w14:paraId="0C779096" w14:textId="77777777" w:rsidR="00AB7A85" w:rsidRPr="00EF35CD" w:rsidRDefault="00AB7A85" w:rsidP="00AB7A85">
      <w:pPr>
        <w:pStyle w:val="Tekstpodstawowy"/>
        <w:ind w:left="360"/>
        <w:rPr>
          <w:sz w:val="22"/>
          <w:szCs w:val="22"/>
        </w:rPr>
      </w:pPr>
    </w:p>
    <w:p w14:paraId="61F2914C" w14:textId="77777777" w:rsidR="00AB7A85" w:rsidRPr="00BA3AC2" w:rsidRDefault="00AB7A85" w:rsidP="00AB7A85">
      <w:pPr>
        <w:pStyle w:val="Tekstpodstawowy"/>
        <w:tabs>
          <w:tab w:val="left" w:pos="426"/>
        </w:tabs>
        <w:ind w:left="426" w:hanging="426"/>
        <w:jc w:val="center"/>
        <w:rPr>
          <w:b/>
          <w:bCs/>
          <w:sz w:val="22"/>
          <w:szCs w:val="22"/>
        </w:rPr>
      </w:pPr>
      <w:r w:rsidRPr="00BA3AC2">
        <w:rPr>
          <w:b/>
          <w:sz w:val="22"/>
          <w:szCs w:val="22"/>
        </w:rPr>
        <w:t>§ 12</w:t>
      </w:r>
    </w:p>
    <w:p w14:paraId="31BD0367" w14:textId="637B2529" w:rsidR="00AB7A85" w:rsidRPr="00ED76EB" w:rsidRDefault="00AB7A85" w:rsidP="00ED76EB">
      <w:pPr>
        <w:pStyle w:val="Tekstpodstawowy"/>
        <w:numPr>
          <w:ilvl w:val="0"/>
          <w:numId w:val="16"/>
        </w:numPr>
        <w:suppressAutoHyphens/>
        <w:spacing w:after="0"/>
        <w:ind w:left="284" w:hanging="284"/>
        <w:jc w:val="both"/>
        <w:rPr>
          <w:sz w:val="22"/>
          <w:szCs w:val="22"/>
        </w:rPr>
      </w:pPr>
      <w:r w:rsidRPr="00BA3AC2">
        <w:rPr>
          <w:sz w:val="22"/>
          <w:szCs w:val="22"/>
        </w:rPr>
        <w:t>Wykonawca zgłasza na piśmie wniosek o dokonanie odbioru końcowego oraz ewentualnych odbiorów częściowych. Wniosek taki wymaga potwierdzenia osób, o których mowa w § 4 umowy, iż przedmiot umowy nadaje się do odbioru.</w:t>
      </w:r>
    </w:p>
    <w:p w14:paraId="1AB3CBBC" w14:textId="0D20ABD1" w:rsidR="000D554E" w:rsidRDefault="00AB7A85" w:rsidP="000D554E">
      <w:pPr>
        <w:pStyle w:val="Tekstpodstawowy"/>
        <w:numPr>
          <w:ilvl w:val="0"/>
          <w:numId w:val="16"/>
        </w:numPr>
        <w:suppressAutoHyphens/>
        <w:spacing w:after="0"/>
        <w:ind w:left="284" w:hanging="284"/>
        <w:jc w:val="both"/>
        <w:rPr>
          <w:color w:val="FF0000"/>
        </w:rPr>
      </w:pPr>
      <w:r w:rsidRPr="00BA3AC2">
        <w:rPr>
          <w:sz w:val="22"/>
          <w:szCs w:val="22"/>
        </w:rPr>
        <w:t>Po pisemnym zgłoszeniu gotowości do odbioru końcowego lub ewentualnych odbiorów częściowych przez Wykonawcę, Zamawiający wyznaczy termin i w ciągu  14 dni od dnia zgłoszenia przystąpi do odbioru robót, zawiadamiając</w:t>
      </w:r>
      <w:r w:rsidRPr="00EF35CD">
        <w:rPr>
          <w:sz w:val="22"/>
          <w:szCs w:val="22"/>
        </w:rPr>
        <w:t xml:space="preserve"> Wykonawcę o terminie odbioru.</w:t>
      </w:r>
      <w:r w:rsidR="00C3083A">
        <w:rPr>
          <w:sz w:val="22"/>
          <w:szCs w:val="22"/>
        </w:rPr>
        <w:t xml:space="preserve"> </w:t>
      </w:r>
      <w:r w:rsidR="000D554E" w:rsidRPr="000D554E">
        <w:rPr>
          <w:sz w:val="22"/>
          <w:szCs w:val="22"/>
        </w:rPr>
        <w:t>Czynności odbioru powinny zostać zakończone w ciągu jednego dnia.</w:t>
      </w:r>
    </w:p>
    <w:p w14:paraId="03724A08" w14:textId="77777777" w:rsidR="000D554E" w:rsidRDefault="00AB7A85" w:rsidP="000D554E">
      <w:pPr>
        <w:pStyle w:val="Tekstpodstawowy"/>
        <w:numPr>
          <w:ilvl w:val="0"/>
          <w:numId w:val="16"/>
        </w:numPr>
        <w:suppressAutoHyphens/>
        <w:spacing w:after="0"/>
        <w:ind w:left="284" w:hanging="284"/>
        <w:jc w:val="both"/>
        <w:rPr>
          <w:sz w:val="22"/>
          <w:szCs w:val="22"/>
        </w:rPr>
      </w:pPr>
      <w:r w:rsidRPr="000D554E">
        <w:rPr>
          <w:sz w:val="22"/>
          <w:szCs w:val="22"/>
        </w:rPr>
        <w:t>Ustalenia dokonane przez przedstawicieli stron w toku odbiorów powinny być stwierdzone na piśmie i zawierać uzasadnienie.</w:t>
      </w:r>
    </w:p>
    <w:p w14:paraId="604864E7" w14:textId="427E543C" w:rsidR="000D554E" w:rsidRDefault="00AB7A85" w:rsidP="000D554E">
      <w:pPr>
        <w:pStyle w:val="Tekstpodstawowy"/>
        <w:numPr>
          <w:ilvl w:val="0"/>
          <w:numId w:val="16"/>
        </w:numPr>
        <w:suppressAutoHyphens/>
        <w:spacing w:after="0"/>
        <w:ind w:left="284" w:hanging="284"/>
        <w:jc w:val="both"/>
        <w:rPr>
          <w:sz w:val="22"/>
          <w:szCs w:val="22"/>
        </w:rPr>
      </w:pPr>
      <w:r w:rsidRPr="000D554E">
        <w:rPr>
          <w:sz w:val="22"/>
          <w:szCs w:val="22"/>
        </w:rPr>
        <w:t>Jeżeli w toku odbioru końcowego zostaną stwierdzone wady, to Zamawiającemu przysługują następujące uprawnienia:</w:t>
      </w:r>
    </w:p>
    <w:p w14:paraId="037D1993" w14:textId="77777777" w:rsidR="000D554E" w:rsidRPr="00EF35CD" w:rsidRDefault="000D554E" w:rsidP="000D554E">
      <w:pPr>
        <w:pStyle w:val="Tekstpodstawowy"/>
        <w:numPr>
          <w:ilvl w:val="1"/>
          <w:numId w:val="18"/>
        </w:numPr>
        <w:suppressAutoHyphens/>
        <w:spacing w:after="0"/>
        <w:jc w:val="both"/>
        <w:rPr>
          <w:sz w:val="22"/>
          <w:szCs w:val="22"/>
        </w:rPr>
      </w:pPr>
      <w:r w:rsidRPr="00EF35CD">
        <w:rPr>
          <w:sz w:val="22"/>
          <w:szCs w:val="22"/>
        </w:rPr>
        <w:t xml:space="preserve">gdy wady nadają się do usunięcia, wówczas może odmówić odbioru uzasadniając to w protokole, wyznaczając Wykonawcy termin na usunięcie  wady. Po jego upływie upoważnieni przedstawiciele Zamawiającego przystąpią do czynności ponownego odbioru. W przypadku stwierdzenia wad w wykonanych pracach przy ich ponownym odbiorze, </w:t>
      </w:r>
      <w:r w:rsidRPr="00EF35CD">
        <w:rPr>
          <w:sz w:val="22"/>
          <w:szCs w:val="22"/>
        </w:rPr>
        <w:lastRenderedPageBreak/>
        <w:t>Zamawiający ma prawo do naliczenia kar umownych na warunkach opisanych w §14 pkt.1.2. umowy albo do odpowiedniego obniżenia wynagrodzenia.</w:t>
      </w:r>
    </w:p>
    <w:p w14:paraId="714AD725" w14:textId="77777777" w:rsidR="000D554E" w:rsidRPr="00EF35CD" w:rsidRDefault="000D554E" w:rsidP="000D554E">
      <w:pPr>
        <w:pStyle w:val="Tekstpodstawowy"/>
        <w:numPr>
          <w:ilvl w:val="1"/>
          <w:numId w:val="18"/>
        </w:numPr>
        <w:suppressAutoHyphens/>
        <w:spacing w:after="0"/>
        <w:jc w:val="both"/>
        <w:rPr>
          <w:sz w:val="22"/>
          <w:szCs w:val="22"/>
        </w:rPr>
      </w:pPr>
      <w:r w:rsidRPr="00EF35CD">
        <w:rPr>
          <w:sz w:val="22"/>
          <w:szCs w:val="22"/>
        </w:rPr>
        <w:t xml:space="preserve">gdy wady nie nadają się do usunięcia, wówczas jeżeli nie utrudniają użytkowania obiektu zgodnie z przeznaczeniem, Zamawiający może dokonać odbioru, obniżając odpowiednio wynagrodzenie Wykonawcy, </w:t>
      </w:r>
      <w:r w:rsidRPr="00EF35CD">
        <w:rPr>
          <w:rStyle w:val="Pogrubienie"/>
          <w:rFonts w:eastAsiaTheme="majorEastAsia"/>
          <w:b w:val="0"/>
          <w:sz w:val="22"/>
        </w:rPr>
        <w:t>a jeżeli utrudniają to użytkowanie i są istotne, Zamawiający może odstąpić od umowy</w:t>
      </w:r>
      <w:r w:rsidRPr="00EF35CD">
        <w:rPr>
          <w:rStyle w:val="Pogrubienie"/>
          <w:rFonts w:eastAsiaTheme="majorEastAsia"/>
        </w:rPr>
        <w:t>.</w:t>
      </w:r>
    </w:p>
    <w:p w14:paraId="39CE5ED0" w14:textId="77777777" w:rsidR="000D554E" w:rsidRDefault="000D554E" w:rsidP="00C3083A">
      <w:pPr>
        <w:pStyle w:val="Tekstpodstawowy"/>
        <w:suppressAutoHyphens/>
        <w:spacing w:after="0"/>
        <w:jc w:val="both"/>
        <w:rPr>
          <w:sz w:val="22"/>
          <w:szCs w:val="22"/>
        </w:rPr>
      </w:pPr>
    </w:p>
    <w:p w14:paraId="6B9EF28C" w14:textId="5440AE64" w:rsidR="000D554E" w:rsidRDefault="000D554E" w:rsidP="000D554E">
      <w:pPr>
        <w:pStyle w:val="Tekstpodstawowy"/>
        <w:numPr>
          <w:ilvl w:val="0"/>
          <w:numId w:val="16"/>
        </w:numPr>
        <w:suppressAutoHyphens/>
        <w:spacing w:after="0"/>
        <w:ind w:left="284" w:hanging="284"/>
        <w:jc w:val="both"/>
        <w:rPr>
          <w:sz w:val="22"/>
          <w:szCs w:val="22"/>
        </w:rPr>
      </w:pPr>
      <w:r>
        <w:rPr>
          <w:sz w:val="22"/>
          <w:szCs w:val="22"/>
        </w:rPr>
        <w:t>O</w:t>
      </w:r>
      <w:r w:rsidRPr="00EF35CD">
        <w:rPr>
          <w:sz w:val="22"/>
          <w:szCs w:val="22"/>
        </w:rPr>
        <w:t>dbiór prac zostanie potwierdzony protokołem odbioru podpisanym przez strony</w:t>
      </w:r>
      <w:r>
        <w:rPr>
          <w:sz w:val="22"/>
          <w:szCs w:val="22"/>
        </w:rPr>
        <w:t>.</w:t>
      </w:r>
    </w:p>
    <w:p w14:paraId="1FD7E0A5" w14:textId="10B6464C" w:rsidR="000D554E" w:rsidRDefault="000D554E" w:rsidP="000D554E">
      <w:pPr>
        <w:pStyle w:val="Tekstpodstawowy"/>
        <w:numPr>
          <w:ilvl w:val="0"/>
          <w:numId w:val="16"/>
        </w:numPr>
        <w:suppressAutoHyphens/>
        <w:spacing w:after="0"/>
        <w:ind w:left="284" w:hanging="284"/>
        <w:jc w:val="both"/>
        <w:rPr>
          <w:sz w:val="22"/>
          <w:szCs w:val="22"/>
        </w:rPr>
      </w:pPr>
      <w:r>
        <w:rPr>
          <w:sz w:val="22"/>
          <w:szCs w:val="22"/>
        </w:rPr>
        <w:t>W</w:t>
      </w:r>
      <w:r w:rsidRPr="00EF35CD">
        <w:rPr>
          <w:sz w:val="22"/>
          <w:szCs w:val="22"/>
        </w:rPr>
        <w:t xml:space="preserve"> przypadku niestawiennictwa Wykonawcy w wyznaczonym terminie odbioru, Zamawiający może jednostronnie dokonać odbioru prac.</w:t>
      </w:r>
    </w:p>
    <w:p w14:paraId="6072B1C4" w14:textId="34FA96D4" w:rsidR="000D554E" w:rsidRPr="000D554E" w:rsidRDefault="000D554E" w:rsidP="00C3083A">
      <w:pPr>
        <w:pStyle w:val="Tekstpodstawowy"/>
        <w:numPr>
          <w:ilvl w:val="0"/>
          <w:numId w:val="16"/>
        </w:numPr>
        <w:suppressAutoHyphens/>
        <w:spacing w:after="0"/>
        <w:ind w:left="284" w:hanging="284"/>
        <w:jc w:val="both"/>
        <w:rPr>
          <w:sz w:val="22"/>
          <w:szCs w:val="22"/>
        </w:rPr>
      </w:pPr>
      <w:r w:rsidRPr="00EF35CD">
        <w:rPr>
          <w:sz w:val="22"/>
          <w:szCs w:val="22"/>
        </w:rPr>
        <w:t>Do czasu zakończenia odbioru końcowego Wykonawca ponosi pełną odpowiedzialność za wykonane prace.</w:t>
      </w:r>
    </w:p>
    <w:p w14:paraId="545EF7FC" w14:textId="77777777" w:rsidR="00AB7A85" w:rsidRPr="00EF35CD" w:rsidRDefault="00AB7A85" w:rsidP="00AB7A85">
      <w:pPr>
        <w:pStyle w:val="Tekstpodstawowy"/>
        <w:jc w:val="center"/>
        <w:rPr>
          <w:b/>
          <w:bCs/>
          <w:sz w:val="22"/>
          <w:szCs w:val="22"/>
        </w:rPr>
      </w:pPr>
    </w:p>
    <w:p w14:paraId="5A5C62F3" w14:textId="77777777" w:rsidR="00AB7A85" w:rsidRPr="00EF35CD" w:rsidRDefault="00AB7A85" w:rsidP="00AB7A85">
      <w:pPr>
        <w:pStyle w:val="Tekstpodstawowy"/>
        <w:jc w:val="center"/>
        <w:rPr>
          <w:b/>
          <w:sz w:val="22"/>
          <w:szCs w:val="22"/>
        </w:rPr>
      </w:pPr>
      <w:r w:rsidRPr="00EF35CD">
        <w:rPr>
          <w:b/>
          <w:sz w:val="22"/>
          <w:szCs w:val="22"/>
        </w:rPr>
        <w:t>§ 13</w:t>
      </w:r>
    </w:p>
    <w:p w14:paraId="254CED67" w14:textId="314B38A7" w:rsidR="00AB7A85" w:rsidRPr="00EF35CD" w:rsidRDefault="00AB7A85" w:rsidP="00AB7A85">
      <w:pPr>
        <w:pStyle w:val="Tekstpodstawowy"/>
        <w:numPr>
          <w:ilvl w:val="0"/>
          <w:numId w:val="8"/>
        </w:numPr>
        <w:tabs>
          <w:tab w:val="left" w:pos="426"/>
        </w:tabs>
        <w:suppressAutoHyphens/>
        <w:spacing w:after="0"/>
        <w:ind w:left="426"/>
        <w:jc w:val="both"/>
        <w:rPr>
          <w:sz w:val="22"/>
          <w:szCs w:val="22"/>
        </w:rPr>
      </w:pPr>
      <w:r w:rsidRPr="00EF35CD">
        <w:rPr>
          <w:sz w:val="22"/>
          <w:szCs w:val="22"/>
        </w:rPr>
        <w:t>Z zastrzeżeniem ust</w:t>
      </w:r>
      <w:r w:rsidR="000D554E">
        <w:rPr>
          <w:sz w:val="22"/>
          <w:szCs w:val="22"/>
        </w:rPr>
        <w:t>.</w:t>
      </w:r>
      <w:r w:rsidRPr="00EF35CD">
        <w:rPr>
          <w:sz w:val="22"/>
          <w:szCs w:val="22"/>
        </w:rPr>
        <w:t xml:space="preserve"> 3</w:t>
      </w:r>
      <w:r w:rsidR="00C412A1" w:rsidRPr="00EF35CD">
        <w:rPr>
          <w:sz w:val="22"/>
          <w:szCs w:val="22"/>
        </w:rPr>
        <w:t xml:space="preserve"> i 4</w:t>
      </w:r>
      <w:r w:rsidRPr="00EF35CD">
        <w:rPr>
          <w:sz w:val="22"/>
          <w:szCs w:val="22"/>
        </w:rPr>
        <w:t>, oraz § 8 ust</w:t>
      </w:r>
      <w:r w:rsidR="000D554E">
        <w:rPr>
          <w:sz w:val="22"/>
          <w:szCs w:val="22"/>
        </w:rPr>
        <w:t>.</w:t>
      </w:r>
      <w:r w:rsidRPr="00EF35CD">
        <w:rPr>
          <w:sz w:val="22"/>
          <w:szCs w:val="22"/>
        </w:rPr>
        <w:t xml:space="preserve"> 4 i 5,</w:t>
      </w:r>
      <w:r w:rsidR="000D554E">
        <w:rPr>
          <w:sz w:val="22"/>
          <w:szCs w:val="22"/>
        </w:rPr>
        <w:t xml:space="preserve"> </w:t>
      </w:r>
      <w:r w:rsidRPr="00EF35CD">
        <w:rPr>
          <w:sz w:val="22"/>
          <w:szCs w:val="22"/>
        </w:rPr>
        <w:t>§ 12 ust</w:t>
      </w:r>
      <w:r w:rsidR="000D554E">
        <w:rPr>
          <w:sz w:val="22"/>
          <w:szCs w:val="22"/>
        </w:rPr>
        <w:t>.</w:t>
      </w:r>
      <w:r w:rsidRPr="00EF35CD">
        <w:rPr>
          <w:sz w:val="22"/>
          <w:szCs w:val="22"/>
        </w:rPr>
        <w:t xml:space="preserve"> 5 , za wykonanie przedmiotu  umowy, określonego w § 1, Wykonawca otrzyma wynagrodzenie ryczałtowe, w wysokości:</w:t>
      </w:r>
      <w:r w:rsidRPr="00EF35CD">
        <w:rPr>
          <w:b/>
          <w:sz w:val="22"/>
          <w:szCs w:val="22"/>
        </w:rPr>
        <w:t xml:space="preserve"> ………………….</w:t>
      </w:r>
      <w:r w:rsidRPr="00EF35CD">
        <w:rPr>
          <w:sz w:val="22"/>
          <w:szCs w:val="22"/>
        </w:rPr>
        <w:t>netto (słownie: …………………….) plus podatek VAT według obowiązującej stawki.</w:t>
      </w:r>
    </w:p>
    <w:p w14:paraId="133C5C31" w14:textId="77777777" w:rsidR="00AB7A85" w:rsidRPr="00EF35CD" w:rsidRDefault="00AB7A85" w:rsidP="00AB7A85">
      <w:pPr>
        <w:pStyle w:val="Tekstpodstawowy"/>
        <w:numPr>
          <w:ilvl w:val="0"/>
          <w:numId w:val="8"/>
        </w:numPr>
        <w:shd w:val="clear" w:color="auto" w:fill="FFFFFF"/>
        <w:tabs>
          <w:tab w:val="left" w:pos="426"/>
        </w:tabs>
        <w:suppressAutoHyphens/>
        <w:spacing w:after="0"/>
        <w:ind w:left="426"/>
        <w:jc w:val="both"/>
        <w:rPr>
          <w:sz w:val="22"/>
          <w:szCs w:val="22"/>
        </w:rPr>
      </w:pPr>
      <w:r w:rsidRPr="00EF35CD">
        <w:rPr>
          <w:sz w:val="22"/>
          <w:szCs w:val="22"/>
        </w:rPr>
        <w:t>Zamawiający dopuszcza płatności częściowe do wysokości:</w:t>
      </w:r>
    </w:p>
    <w:p w14:paraId="0DA97A21" w14:textId="2DC934C3" w:rsidR="00AB7A85" w:rsidRDefault="00AB7A85" w:rsidP="00C3083A">
      <w:pPr>
        <w:pStyle w:val="Tekstpodstawowy"/>
        <w:numPr>
          <w:ilvl w:val="1"/>
          <w:numId w:val="8"/>
        </w:numPr>
        <w:shd w:val="clear" w:color="auto" w:fill="FFFFFF"/>
        <w:tabs>
          <w:tab w:val="left" w:pos="426"/>
        </w:tabs>
        <w:jc w:val="both"/>
        <w:rPr>
          <w:sz w:val="22"/>
          <w:szCs w:val="22"/>
        </w:rPr>
      </w:pPr>
      <w:r w:rsidRPr="00EF35CD">
        <w:rPr>
          <w:sz w:val="22"/>
          <w:szCs w:val="22"/>
        </w:rPr>
        <w:t>pierwsza płatność – nie wyższa niż 50% wartości umowy, przy zaawansowaniu rzeczowym wykonanych robót nie mniejszym niż 50% na podstawie harmonogramu rzeczowo</w:t>
      </w:r>
      <w:r w:rsidR="00223769">
        <w:rPr>
          <w:sz w:val="22"/>
          <w:szCs w:val="22"/>
        </w:rPr>
        <w:t>-</w:t>
      </w:r>
      <w:r w:rsidRPr="00EF35CD">
        <w:rPr>
          <w:sz w:val="22"/>
          <w:szCs w:val="22"/>
        </w:rPr>
        <w:t>finansowego;</w:t>
      </w:r>
    </w:p>
    <w:p w14:paraId="26D6C66B" w14:textId="00B21F0A" w:rsidR="00FC1237" w:rsidRPr="00EF35CD" w:rsidRDefault="00FC1237" w:rsidP="00C3083A">
      <w:pPr>
        <w:pStyle w:val="Tekstpodstawowy"/>
        <w:numPr>
          <w:ilvl w:val="1"/>
          <w:numId w:val="8"/>
        </w:numPr>
        <w:shd w:val="clear" w:color="auto" w:fill="FFFFFF"/>
        <w:tabs>
          <w:tab w:val="left" w:pos="426"/>
        </w:tabs>
        <w:jc w:val="both"/>
        <w:rPr>
          <w:sz w:val="22"/>
          <w:szCs w:val="22"/>
        </w:rPr>
      </w:pPr>
      <w:r w:rsidRPr="00EF35CD">
        <w:rPr>
          <w:sz w:val="22"/>
          <w:szCs w:val="22"/>
        </w:rPr>
        <w:t>pozostała kwota – po dokonaniu bezusterkowego końcowego odbioru całego przedmiotu umowy przez Zamawiającego.</w:t>
      </w:r>
    </w:p>
    <w:p w14:paraId="6C5F5676" w14:textId="77777777" w:rsidR="00AB7A85" w:rsidRPr="00EF35CD" w:rsidRDefault="00AB7A85" w:rsidP="00AB7A85">
      <w:pPr>
        <w:pStyle w:val="Tekstpodstawowy"/>
        <w:numPr>
          <w:ilvl w:val="0"/>
          <w:numId w:val="8"/>
        </w:numPr>
        <w:suppressAutoHyphens/>
        <w:spacing w:after="0"/>
        <w:ind w:left="426"/>
        <w:jc w:val="both"/>
        <w:rPr>
          <w:bCs/>
          <w:iCs/>
          <w:sz w:val="22"/>
          <w:szCs w:val="22"/>
        </w:rPr>
      </w:pPr>
      <w:r w:rsidRPr="00EF35CD">
        <w:rPr>
          <w:iCs/>
          <w:sz w:val="22"/>
          <w:szCs w:val="22"/>
        </w:rPr>
        <w:t>Jeżeli jakieś elementy, mimo iż niewyspecyfikowane w Ofercie Wykonawcy będą niezbędne do właściwego wykonania  zadania,  opisanego w przedmiocie zamówienia, zgodnie z zasadami  wiedzy fachowej, Wykonawca zobowiązany jest wykonać je bez prawa do odrębnego  wynagrodzenia, o ile wartość robót nie przekracza 5 % wynagrodzenia ryczałtowego.</w:t>
      </w:r>
    </w:p>
    <w:p w14:paraId="26EC38D6" w14:textId="77777777" w:rsidR="00AB7A85" w:rsidRPr="00EF35CD" w:rsidRDefault="00AB7A85" w:rsidP="00AB7A85">
      <w:pPr>
        <w:pStyle w:val="Tekstpodstawowy"/>
        <w:numPr>
          <w:ilvl w:val="0"/>
          <w:numId w:val="8"/>
        </w:numPr>
        <w:suppressAutoHyphens/>
        <w:spacing w:after="0"/>
        <w:ind w:left="426"/>
        <w:jc w:val="both"/>
        <w:rPr>
          <w:sz w:val="22"/>
          <w:szCs w:val="22"/>
        </w:rPr>
      </w:pPr>
      <w:r w:rsidRPr="00EF35CD">
        <w:rPr>
          <w:sz w:val="22"/>
          <w:szCs w:val="22"/>
        </w:rPr>
        <w:t>Zapłata wynagrodzenia za wykonanie przedmiotu umowy nastąpi na podstawie faktury częściowej oraz faktury VAT. Wykonawca oświadcza, iż w związku z wykonywaniem Umowy, nie będzie stosować ustrukturyzowanych faktur elektronicznych.</w:t>
      </w:r>
    </w:p>
    <w:p w14:paraId="4F4D33EC" w14:textId="77777777" w:rsidR="00AB7A85" w:rsidRPr="00EF35CD" w:rsidRDefault="00AB7A85" w:rsidP="00AB7A85">
      <w:pPr>
        <w:pStyle w:val="Tekstpodstawowy"/>
        <w:numPr>
          <w:ilvl w:val="0"/>
          <w:numId w:val="8"/>
        </w:numPr>
        <w:suppressAutoHyphens/>
        <w:spacing w:after="0"/>
        <w:ind w:left="426"/>
        <w:jc w:val="both"/>
        <w:rPr>
          <w:sz w:val="22"/>
          <w:szCs w:val="22"/>
        </w:rPr>
      </w:pPr>
      <w:r w:rsidRPr="00EF35CD">
        <w:rPr>
          <w:sz w:val="22"/>
          <w:szCs w:val="22"/>
        </w:rPr>
        <w:t>Zamawiający dokona zapłaty wynagrodzenia w ciągu 30 dni, licząc od daty złożenia prawidłowo wystawionej faktury VAT w siedzibie Zamawiającego przelewem na rachunek wskazany przez Wykonawcę.</w:t>
      </w:r>
    </w:p>
    <w:p w14:paraId="5FCDB7D4" w14:textId="02807290" w:rsidR="00AB7A85" w:rsidRPr="00EF35CD" w:rsidRDefault="00AB7A85" w:rsidP="00AB7A85">
      <w:pPr>
        <w:pStyle w:val="Tekstpodstawowy"/>
        <w:numPr>
          <w:ilvl w:val="0"/>
          <w:numId w:val="8"/>
        </w:numPr>
        <w:suppressAutoHyphens/>
        <w:spacing w:after="0"/>
        <w:ind w:left="426"/>
        <w:jc w:val="both"/>
        <w:rPr>
          <w:sz w:val="22"/>
          <w:szCs w:val="22"/>
        </w:rPr>
      </w:pPr>
      <w:r w:rsidRPr="00EF35CD">
        <w:rPr>
          <w:sz w:val="22"/>
          <w:szCs w:val="22"/>
        </w:rPr>
        <w:t xml:space="preserve">Datą zapłaty jest </w:t>
      </w:r>
      <w:r w:rsidR="00C412A1" w:rsidRPr="00EF35CD">
        <w:rPr>
          <w:sz w:val="22"/>
          <w:szCs w:val="22"/>
        </w:rPr>
        <w:t xml:space="preserve">obciążenie </w:t>
      </w:r>
      <w:r w:rsidRPr="00EF35CD">
        <w:rPr>
          <w:sz w:val="22"/>
          <w:szCs w:val="22"/>
        </w:rPr>
        <w:t>przelewaną kwotą wynagrodzenia rachunku bankowego Zamawiającego przez jego bank.</w:t>
      </w:r>
    </w:p>
    <w:p w14:paraId="72122AB6" w14:textId="14B7BA38" w:rsidR="00AB7A85" w:rsidRPr="00EF35CD" w:rsidRDefault="00AB7A85" w:rsidP="00AB7A85">
      <w:pPr>
        <w:pStyle w:val="Tekstpodstawowy"/>
        <w:numPr>
          <w:ilvl w:val="0"/>
          <w:numId w:val="8"/>
        </w:numPr>
        <w:suppressAutoHyphens/>
        <w:spacing w:after="0"/>
        <w:ind w:left="426"/>
        <w:jc w:val="both"/>
        <w:rPr>
          <w:sz w:val="22"/>
          <w:szCs w:val="22"/>
        </w:rPr>
      </w:pPr>
      <w:r w:rsidRPr="00EF35CD">
        <w:rPr>
          <w:sz w:val="22"/>
          <w:szCs w:val="22"/>
        </w:rPr>
        <w:t>Przelew wierzytelności wynikających z niniejszej umowy wymaga zgody Zamawiającego.</w:t>
      </w:r>
    </w:p>
    <w:p w14:paraId="3144A5DD" w14:textId="77777777" w:rsidR="00AB7A85" w:rsidRDefault="00AB7A85" w:rsidP="00AB7A85">
      <w:pPr>
        <w:pStyle w:val="Tekstpodstawowy"/>
        <w:suppressAutoHyphens/>
        <w:spacing w:after="0"/>
        <w:jc w:val="both"/>
        <w:rPr>
          <w:sz w:val="22"/>
          <w:szCs w:val="22"/>
        </w:rPr>
      </w:pPr>
    </w:p>
    <w:p w14:paraId="42DBB45B" w14:textId="77777777" w:rsidR="00525D74" w:rsidRPr="00EF35CD" w:rsidRDefault="00525D74" w:rsidP="00AB7A85">
      <w:pPr>
        <w:pStyle w:val="Tekstpodstawowy"/>
        <w:suppressAutoHyphens/>
        <w:spacing w:after="0"/>
        <w:jc w:val="both"/>
        <w:rPr>
          <w:sz w:val="22"/>
          <w:szCs w:val="22"/>
        </w:rPr>
      </w:pPr>
    </w:p>
    <w:p w14:paraId="4614793E" w14:textId="75193A37" w:rsidR="00AB7A85" w:rsidRPr="00EF35CD" w:rsidRDefault="00AB7A85" w:rsidP="00AB7A85">
      <w:pPr>
        <w:pStyle w:val="Tekstpodstawowy"/>
        <w:jc w:val="center"/>
        <w:rPr>
          <w:b/>
          <w:bCs/>
          <w:sz w:val="22"/>
          <w:szCs w:val="22"/>
        </w:rPr>
      </w:pPr>
      <w:r w:rsidRPr="00EF35CD">
        <w:rPr>
          <w:b/>
          <w:sz w:val="22"/>
          <w:szCs w:val="22"/>
        </w:rPr>
        <w:t>§ 1</w:t>
      </w:r>
      <w:r w:rsidR="00F22321">
        <w:rPr>
          <w:b/>
          <w:sz w:val="22"/>
          <w:szCs w:val="22"/>
        </w:rPr>
        <w:t>4</w:t>
      </w:r>
    </w:p>
    <w:p w14:paraId="1A7C2B59" w14:textId="77777777" w:rsidR="00AB7A85" w:rsidRPr="00FC1237" w:rsidRDefault="00AB7A85" w:rsidP="00AB7A85">
      <w:pPr>
        <w:pStyle w:val="Tekstpodstawowy"/>
        <w:numPr>
          <w:ilvl w:val="0"/>
          <w:numId w:val="10"/>
        </w:numPr>
        <w:tabs>
          <w:tab w:val="left" w:pos="400"/>
        </w:tabs>
        <w:suppressAutoHyphens/>
        <w:spacing w:after="0"/>
        <w:jc w:val="both"/>
        <w:rPr>
          <w:bCs/>
          <w:sz w:val="22"/>
          <w:szCs w:val="22"/>
        </w:rPr>
      </w:pPr>
      <w:r w:rsidRPr="00EF35CD">
        <w:rPr>
          <w:sz w:val="22"/>
          <w:szCs w:val="22"/>
        </w:rPr>
        <w:t>Zamawiający ma prawo naliczyć karę umowną:</w:t>
      </w:r>
    </w:p>
    <w:p w14:paraId="00CC69F7" w14:textId="77777777" w:rsidR="00FC1237" w:rsidRPr="00EF35CD" w:rsidRDefault="00FC1237" w:rsidP="00FC1237">
      <w:pPr>
        <w:pStyle w:val="Tekstpodstawowy"/>
        <w:numPr>
          <w:ilvl w:val="1"/>
          <w:numId w:val="10"/>
        </w:numPr>
        <w:tabs>
          <w:tab w:val="left" w:pos="400"/>
        </w:tabs>
        <w:suppressAutoHyphens/>
        <w:spacing w:after="0"/>
        <w:jc w:val="both"/>
        <w:rPr>
          <w:bCs/>
          <w:sz w:val="22"/>
          <w:szCs w:val="22"/>
        </w:rPr>
      </w:pPr>
      <w:r w:rsidRPr="00EF35CD">
        <w:rPr>
          <w:sz w:val="22"/>
          <w:szCs w:val="22"/>
        </w:rPr>
        <w:t xml:space="preserve">za zwłokę w wykonaniu przedmiotu umowy - w wysokości 0,2% wynagrodzenia brutto Wykonawcy za każdy dzień zwłoki, a za zwłokę w wykonaniu poszczególnych robót w stosunku do terminu określonego w harmonogramie rzeczowo-finansowym – w wysokości 0,2 % wynagrodzenia brutto za te roboty których dotyczy zwłoka.    </w:t>
      </w:r>
    </w:p>
    <w:p w14:paraId="3D09D144" w14:textId="7C7BA8AD" w:rsidR="00FC1237" w:rsidRPr="00EF35CD" w:rsidRDefault="00FC1237" w:rsidP="00FC1237">
      <w:pPr>
        <w:pStyle w:val="Tekstpodstawowy"/>
        <w:numPr>
          <w:ilvl w:val="1"/>
          <w:numId w:val="10"/>
        </w:numPr>
        <w:tabs>
          <w:tab w:val="left" w:pos="400"/>
        </w:tabs>
        <w:suppressAutoHyphens/>
        <w:spacing w:after="0"/>
        <w:jc w:val="both"/>
        <w:rPr>
          <w:bCs/>
          <w:sz w:val="22"/>
          <w:szCs w:val="22"/>
        </w:rPr>
      </w:pPr>
      <w:r w:rsidRPr="00EF35CD">
        <w:rPr>
          <w:sz w:val="22"/>
          <w:szCs w:val="22"/>
        </w:rPr>
        <w:t>za zwłokę w usunięciu wad stwierdzonych przy odbiorze lub w okresie rękojmi i gwarancji - w wysokości 0,2% wynagrodzenia brutto Wykonawcy za każdy dzień zwłoki, liczonej od dnia wyznaczonego na usunięcie wad – w takim przypadku podstawą do ustalenia kary umownej będzie wynagrodzenie brutto za roboty dotknięte wadą, określone w harmonogramie rzeczowo</w:t>
      </w:r>
      <w:r w:rsidR="00223769">
        <w:rPr>
          <w:sz w:val="22"/>
          <w:szCs w:val="22"/>
        </w:rPr>
        <w:t>-</w:t>
      </w:r>
      <w:r w:rsidRPr="00EF35CD">
        <w:rPr>
          <w:sz w:val="22"/>
          <w:szCs w:val="22"/>
        </w:rPr>
        <w:t xml:space="preserve">finansowym; </w:t>
      </w:r>
    </w:p>
    <w:p w14:paraId="3CAE01CF" w14:textId="77777777" w:rsidR="00FC1237" w:rsidRPr="00EF35CD" w:rsidRDefault="00FC1237" w:rsidP="00FC1237">
      <w:pPr>
        <w:pStyle w:val="Tekstpodstawowy"/>
        <w:numPr>
          <w:ilvl w:val="1"/>
          <w:numId w:val="10"/>
        </w:numPr>
        <w:tabs>
          <w:tab w:val="left" w:pos="400"/>
        </w:tabs>
        <w:suppressAutoHyphens/>
        <w:spacing w:after="0"/>
        <w:jc w:val="both"/>
        <w:rPr>
          <w:bCs/>
          <w:sz w:val="22"/>
          <w:szCs w:val="22"/>
        </w:rPr>
      </w:pPr>
      <w:r w:rsidRPr="00EF35CD">
        <w:rPr>
          <w:sz w:val="22"/>
          <w:szCs w:val="22"/>
        </w:rPr>
        <w:t xml:space="preserve">za odstąpienie od umowy z przyczyn zależnych od Wykonawcy w wysokości 20% wynagrodzenia Wykonawcy brutto </w:t>
      </w:r>
    </w:p>
    <w:p w14:paraId="7A883AE9" w14:textId="77777777" w:rsidR="00FC1237" w:rsidRPr="00FC1237" w:rsidRDefault="00FC1237" w:rsidP="00FC1237">
      <w:pPr>
        <w:pStyle w:val="Tekstpodstawowy"/>
        <w:numPr>
          <w:ilvl w:val="1"/>
          <w:numId w:val="10"/>
        </w:numPr>
        <w:tabs>
          <w:tab w:val="left" w:pos="400"/>
        </w:tabs>
        <w:suppressAutoHyphens/>
        <w:spacing w:after="0"/>
        <w:jc w:val="both"/>
        <w:rPr>
          <w:bCs/>
          <w:sz w:val="22"/>
          <w:szCs w:val="22"/>
        </w:rPr>
      </w:pPr>
      <w:r w:rsidRPr="00EF35CD">
        <w:rPr>
          <w:sz w:val="22"/>
          <w:szCs w:val="22"/>
        </w:rPr>
        <w:lastRenderedPageBreak/>
        <w:t>nie przedłożenia Zamawiającemu poświadczonych kopii umów lub ich zmian, o których mowa w § 8 ust 2, w wysokości 0,2% wynagrodzenia brutto Wykonawcy za każdy dzień zwłoki,</w:t>
      </w:r>
    </w:p>
    <w:p w14:paraId="5748FF3E" w14:textId="103B5816" w:rsidR="00FC1237" w:rsidRPr="00C3083A" w:rsidRDefault="00FC1237" w:rsidP="00FC1237">
      <w:pPr>
        <w:pStyle w:val="Tekstpodstawowy"/>
        <w:numPr>
          <w:ilvl w:val="1"/>
          <w:numId w:val="10"/>
        </w:numPr>
        <w:tabs>
          <w:tab w:val="left" w:pos="400"/>
        </w:tabs>
        <w:suppressAutoHyphens/>
        <w:jc w:val="both"/>
        <w:rPr>
          <w:bCs/>
          <w:sz w:val="22"/>
          <w:szCs w:val="22"/>
        </w:rPr>
      </w:pPr>
      <w:r w:rsidRPr="00EF35CD">
        <w:rPr>
          <w:sz w:val="22"/>
          <w:szCs w:val="22"/>
        </w:rPr>
        <w:t xml:space="preserve">nie zapłacenia podwykonawcy w terminie należnego mu wynagrodzenia, w wysokości 0,2% </w:t>
      </w:r>
      <w:r w:rsidRPr="00C3083A">
        <w:rPr>
          <w:sz w:val="22"/>
          <w:szCs w:val="22"/>
        </w:rPr>
        <w:t>niewypłaconego podwykonawcy wynagrodzenia brutto, za każdy dzień zwłoki</w:t>
      </w:r>
      <w:r w:rsidR="0084750B" w:rsidRPr="00C3083A">
        <w:rPr>
          <w:sz w:val="22"/>
          <w:szCs w:val="22"/>
        </w:rPr>
        <w:t>,</w:t>
      </w:r>
    </w:p>
    <w:p w14:paraId="4FAEF392" w14:textId="31B82211" w:rsidR="0084750B" w:rsidRPr="00C3083A" w:rsidRDefault="0084750B" w:rsidP="00FC1237">
      <w:pPr>
        <w:pStyle w:val="Tekstpodstawowy"/>
        <w:numPr>
          <w:ilvl w:val="1"/>
          <w:numId w:val="10"/>
        </w:numPr>
        <w:tabs>
          <w:tab w:val="left" w:pos="400"/>
        </w:tabs>
        <w:suppressAutoHyphens/>
        <w:jc w:val="both"/>
        <w:rPr>
          <w:bCs/>
          <w:sz w:val="22"/>
          <w:szCs w:val="22"/>
        </w:rPr>
      </w:pPr>
      <w:r w:rsidRPr="00AE369A">
        <w:rPr>
          <w:sz w:val="22"/>
          <w:szCs w:val="22"/>
        </w:rPr>
        <w:t xml:space="preserve">za brak ubezpieczenia odpowiedzialności cywilnej Wykonawcy, o którym mowa w § 7 ust 11 w wysokości </w:t>
      </w:r>
      <w:r w:rsidR="00525D74">
        <w:rPr>
          <w:sz w:val="22"/>
          <w:szCs w:val="22"/>
        </w:rPr>
        <w:t>0,2</w:t>
      </w:r>
      <w:r w:rsidRPr="00AE369A">
        <w:rPr>
          <w:sz w:val="22"/>
          <w:szCs w:val="22"/>
        </w:rPr>
        <w:t>% wynagrodzenia brutto Wykonawcy</w:t>
      </w:r>
      <w:r w:rsidRPr="00C3083A">
        <w:rPr>
          <w:sz w:val="22"/>
          <w:szCs w:val="22"/>
        </w:rPr>
        <w:t>.</w:t>
      </w:r>
    </w:p>
    <w:p w14:paraId="634A59CC" w14:textId="713CA629" w:rsidR="00FC1237" w:rsidRPr="00FC1237" w:rsidRDefault="00FC1237" w:rsidP="00AB7A85">
      <w:pPr>
        <w:pStyle w:val="Tekstpodstawowy"/>
        <w:numPr>
          <w:ilvl w:val="0"/>
          <w:numId w:val="10"/>
        </w:numPr>
        <w:tabs>
          <w:tab w:val="left" w:pos="400"/>
        </w:tabs>
        <w:suppressAutoHyphens/>
        <w:spacing w:after="0"/>
        <w:jc w:val="both"/>
        <w:rPr>
          <w:bCs/>
          <w:sz w:val="22"/>
          <w:szCs w:val="22"/>
        </w:rPr>
      </w:pPr>
      <w:r w:rsidRPr="00EF35CD">
        <w:rPr>
          <w:sz w:val="22"/>
          <w:szCs w:val="22"/>
        </w:rPr>
        <w:t>Wykonawca ma prawo naliczyć karę umowną za odstąpienie od umowy z przyczyn zależnych od Zamawiającego w wysokości 20% wynagrodzenia Wykonawcy brutto. Strony ustalają, iż przyczynami zależnymi od Zamawiającego, nie są okoliczności wskazane w § 15 ust</w:t>
      </w:r>
      <w:r>
        <w:rPr>
          <w:sz w:val="22"/>
          <w:szCs w:val="22"/>
        </w:rPr>
        <w:t>.</w:t>
      </w:r>
      <w:r w:rsidRPr="00EF35CD">
        <w:rPr>
          <w:sz w:val="22"/>
          <w:szCs w:val="22"/>
        </w:rPr>
        <w:t xml:space="preserve"> 1 umowy.</w:t>
      </w:r>
    </w:p>
    <w:p w14:paraId="3F9614CE" w14:textId="783502CD" w:rsidR="00FC1237" w:rsidRPr="00FC1237" w:rsidRDefault="00FC1237" w:rsidP="00AB7A85">
      <w:pPr>
        <w:pStyle w:val="Tekstpodstawowy"/>
        <w:numPr>
          <w:ilvl w:val="0"/>
          <w:numId w:val="10"/>
        </w:numPr>
        <w:tabs>
          <w:tab w:val="left" w:pos="400"/>
        </w:tabs>
        <w:suppressAutoHyphens/>
        <w:spacing w:after="0"/>
        <w:jc w:val="both"/>
        <w:rPr>
          <w:bCs/>
          <w:sz w:val="22"/>
          <w:szCs w:val="22"/>
        </w:rPr>
      </w:pPr>
      <w:r w:rsidRPr="00EF35CD">
        <w:rPr>
          <w:sz w:val="22"/>
          <w:szCs w:val="22"/>
        </w:rPr>
        <w:t>Kary umowne, o których mowa w ust. 1 mogą się sumować (w szczególności dopuszczalne jest naliczenie kary umownej wymienionej w ust</w:t>
      </w:r>
      <w:r w:rsidR="001315B5">
        <w:rPr>
          <w:sz w:val="22"/>
          <w:szCs w:val="22"/>
        </w:rPr>
        <w:t>.</w:t>
      </w:r>
      <w:r w:rsidRPr="00EF35CD">
        <w:rPr>
          <w:sz w:val="22"/>
          <w:szCs w:val="22"/>
        </w:rPr>
        <w:t xml:space="preserve"> 1.1 i ust 1.3), z tymże łączna ich wysokość nie może przekroczyć 35% wysokości wynagrodzenia brutto Wykonawcy.</w:t>
      </w:r>
    </w:p>
    <w:p w14:paraId="3F6065D5" w14:textId="766FB614" w:rsidR="00FC1237" w:rsidRPr="00EF35CD" w:rsidRDefault="00FC1237" w:rsidP="00AB7A85">
      <w:pPr>
        <w:pStyle w:val="Tekstpodstawowy"/>
        <w:numPr>
          <w:ilvl w:val="0"/>
          <w:numId w:val="10"/>
        </w:numPr>
        <w:tabs>
          <w:tab w:val="left" w:pos="400"/>
        </w:tabs>
        <w:suppressAutoHyphens/>
        <w:spacing w:after="0"/>
        <w:jc w:val="both"/>
        <w:rPr>
          <w:bCs/>
          <w:sz w:val="22"/>
          <w:szCs w:val="22"/>
        </w:rPr>
      </w:pPr>
      <w:r w:rsidRPr="00EF35CD">
        <w:rPr>
          <w:sz w:val="22"/>
          <w:szCs w:val="22"/>
        </w:rPr>
        <w:t>Strony zastrzegają sobie prawo dochodzenia odszkodowania uzupełniającego na  zasadach     ogólnych, o ile wartość faktycznie poniesionych szkód przekracza wysokość kar umownych.</w:t>
      </w:r>
    </w:p>
    <w:p w14:paraId="422D4197" w14:textId="77777777" w:rsidR="00AB7A85" w:rsidRPr="00EF35CD" w:rsidRDefault="00AB7A85" w:rsidP="00AB7A85">
      <w:pPr>
        <w:pStyle w:val="Tekstpodstawowy"/>
        <w:rPr>
          <w:b/>
          <w:bCs/>
          <w:sz w:val="22"/>
          <w:szCs w:val="22"/>
        </w:rPr>
      </w:pPr>
    </w:p>
    <w:p w14:paraId="5D3A1931" w14:textId="0DD95306" w:rsidR="00AB7A85" w:rsidRPr="00EF35CD" w:rsidRDefault="00AB7A85" w:rsidP="00AB7A85">
      <w:pPr>
        <w:pStyle w:val="Tekstpodstawowy"/>
        <w:jc w:val="center"/>
        <w:rPr>
          <w:b/>
          <w:bCs/>
          <w:sz w:val="22"/>
          <w:szCs w:val="22"/>
        </w:rPr>
      </w:pPr>
      <w:r w:rsidRPr="00EF35CD">
        <w:rPr>
          <w:b/>
          <w:sz w:val="22"/>
          <w:szCs w:val="22"/>
        </w:rPr>
        <w:t>§ 1</w:t>
      </w:r>
      <w:r w:rsidR="00AE369A">
        <w:rPr>
          <w:b/>
          <w:sz w:val="22"/>
          <w:szCs w:val="22"/>
        </w:rPr>
        <w:t>5</w:t>
      </w:r>
    </w:p>
    <w:p w14:paraId="18E556C1" w14:textId="77777777" w:rsidR="00AB7A85" w:rsidRPr="00EF35CD" w:rsidRDefault="00AB7A85" w:rsidP="00AB7A85">
      <w:pPr>
        <w:pStyle w:val="Tekstpodstawowy"/>
        <w:tabs>
          <w:tab w:val="left" w:pos="400"/>
        </w:tabs>
        <w:rPr>
          <w:bCs/>
          <w:sz w:val="22"/>
          <w:szCs w:val="22"/>
        </w:rPr>
      </w:pPr>
      <w:r w:rsidRPr="00EF35CD">
        <w:rPr>
          <w:sz w:val="22"/>
          <w:szCs w:val="22"/>
        </w:rPr>
        <w:t>1.</w:t>
      </w:r>
      <w:r w:rsidRPr="00EF35CD">
        <w:rPr>
          <w:sz w:val="22"/>
          <w:szCs w:val="22"/>
        </w:rPr>
        <w:tab/>
        <w:t>Zamawiającemu przysługuje prawo do odstąpienia od umowy gdy:</w:t>
      </w:r>
    </w:p>
    <w:p w14:paraId="313DD772" w14:textId="2F02E1CB" w:rsidR="00AB7A85" w:rsidRPr="00EF35CD" w:rsidRDefault="001315B5" w:rsidP="00AB7A85">
      <w:pPr>
        <w:pStyle w:val="Tekstpodstawowy"/>
        <w:numPr>
          <w:ilvl w:val="1"/>
          <w:numId w:val="11"/>
        </w:numPr>
        <w:suppressAutoHyphens/>
        <w:spacing w:after="0"/>
        <w:ind w:left="709" w:hanging="283"/>
        <w:jc w:val="both"/>
        <w:rPr>
          <w:bCs/>
          <w:sz w:val="22"/>
          <w:szCs w:val="22"/>
        </w:rPr>
      </w:pPr>
      <w:r>
        <w:rPr>
          <w:sz w:val="22"/>
          <w:szCs w:val="22"/>
        </w:rPr>
        <w:t>W</w:t>
      </w:r>
      <w:r w:rsidR="00AB7A85" w:rsidRPr="00EF35CD">
        <w:rPr>
          <w:sz w:val="22"/>
          <w:szCs w:val="22"/>
        </w:rPr>
        <w:t xml:space="preserve">ystąpi istotna zmiana okoliczności powodująca, że wykonanie umowy nie leży                                w interesie publicznym, czego nie można było przewidzieć w chwili zawarcia umowy - odstąpienie od umowy w tym wypadku może nastąpić w terminie miesiąca od powzięcia wiadomości o powyższych okolicznościach. </w:t>
      </w:r>
    </w:p>
    <w:p w14:paraId="2C7F0622" w14:textId="4F19FEEC" w:rsidR="00AB7A85" w:rsidRPr="00EF35CD" w:rsidRDefault="001315B5" w:rsidP="00AB7A85">
      <w:pPr>
        <w:pStyle w:val="Tekstpodstawowy"/>
        <w:numPr>
          <w:ilvl w:val="1"/>
          <w:numId w:val="11"/>
        </w:numPr>
        <w:suppressAutoHyphens/>
        <w:spacing w:after="0"/>
        <w:ind w:left="709" w:hanging="283"/>
        <w:jc w:val="both"/>
        <w:rPr>
          <w:bCs/>
          <w:sz w:val="22"/>
          <w:szCs w:val="22"/>
        </w:rPr>
      </w:pPr>
      <w:r>
        <w:rPr>
          <w:sz w:val="22"/>
          <w:szCs w:val="22"/>
        </w:rPr>
        <w:t>W</w:t>
      </w:r>
      <w:r w:rsidR="00AB7A85" w:rsidRPr="00EF35CD">
        <w:rPr>
          <w:sz w:val="22"/>
          <w:szCs w:val="22"/>
        </w:rPr>
        <w:t xml:space="preserve"> wyniku wszczętego postępowania egzekucyjnego nastąpi zajęcie majątku Wykonawcy lub jego znacznej części, uniemożliwiającego mu realizację zobowiązań wynikających z</w:t>
      </w:r>
      <w:r>
        <w:rPr>
          <w:sz w:val="22"/>
          <w:szCs w:val="22"/>
        </w:rPr>
        <w:t> </w:t>
      </w:r>
      <w:r w:rsidR="00AB7A85" w:rsidRPr="00EF35CD">
        <w:rPr>
          <w:sz w:val="22"/>
          <w:szCs w:val="22"/>
        </w:rPr>
        <w:t>umowy.</w:t>
      </w:r>
    </w:p>
    <w:p w14:paraId="201B1866" w14:textId="497CE1D3" w:rsidR="00AB7A85" w:rsidRPr="00EF35CD" w:rsidRDefault="00AB7A85" w:rsidP="00AB7A85">
      <w:pPr>
        <w:pStyle w:val="Tekstpodstawowy"/>
        <w:numPr>
          <w:ilvl w:val="1"/>
          <w:numId w:val="11"/>
        </w:numPr>
        <w:suppressAutoHyphens/>
        <w:spacing w:after="0"/>
        <w:ind w:left="709" w:hanging="283"/>
        <w:jc w:val="both"/>
        <w:rPr>
          <w:bCs/>
          <w:sz w:val="22"/>
          <w:szCs w:val="22"/>
        </w:rPr>
      </w:pPr>
      <w:r w:rsidRPr="00EF35CD">
        <w:rPr>
          <w:sz w:val="22"/>
          <w:szCs w:val="22"/>
        </w:rPr>
        <w:t>W przypadku rażącego naruszenia warunków umowy przez Wykonawcę</w:t>
      </w:r>
      <w:r w:rsidR="00F10953" w:rsidRPr="00EF35CD">
        <w:rPr>
          <w:sz w:val="22"/>
          <w:szCs w:val="22"/>
        </w:rPr>
        <w:t xml:space="preserve">, innych niż określone w </w:t>
      </w:r>
      <w:r w:rsidR="00913FA2" w:rsidRPr="00EF35CD">
        <w:rPr>
          <w:sz w:val="22"/>
          <w:szCs w:val="22"/>
        </w:rPr>
        <w:t>ust</w:t>
      </w:r>
      <w:r w:rsidR="001315B5">
        <w:rPr>
          <w:sz w:val="22"/>
          <w:szCs w:val="22"/>
        </w:rPr>
        <w:t>.</w:t>
      </w:r>
      <w:r w:rsidR="00913FA2" w:rsidRPr="00EF35CD">
        <w:rPr>
          <w:sz w:val="22"/>
          <w:szCs w:val="22"/>
        </w:rPr>
        <w:t xml:space="preserve"> 1.</w:t>
      </w:r>
      <w:r w:rsidR="00622E64">
        <w:rPr>
          <w:sz w:val="22"/>
          <w:szCs w:val="22"/>
        </w:rPr>
        <w:t>4</w:t>
      </w:r>
    </w:p>
    <w:p w14:paraId="3ED8FBB8" w14:textId="77777777" w:rsidR="00AB7A85" w:rsidRPr="00EF35CD" w:rsidRDefault="00AB7A85" w:rsidP="00AB7A85">
      <w:pPr>
        <w:pStyle w:val="Tekstpodstawowy"/>
        <w:numPr>
          <w:ilvl w:val="1"/>
          <w:numId w:val="11"/>
        </w:numPr>
        <w:suppressAutoHyphens/>
        <w:spacing w:after="0"/>
        <w:ind w:left="709" w:hanging="283"/>
        <w:jc w:val="both"/>
        <w:rPr>
          <w:bCs/>
          <w:sz w:val="22"/>
          <w:szCs w:val="22"/>
        </w:rPr>
      </w:pPr>
      <w:r w:rsidRPr="00EF35CD">
        <w:rPr>
          <w:sz w:val="22"/>
          <w:szCs w:val="22"/>
        </w:rPr>
        <w:t>wykonawca realizuje roboty przewidziane niniejszą umową niezgodnie                                                    z postanowieniami niniejszej umowy, mimo pisemnego wezwania go do realizacji robót zgodnie z umową.</w:t>
      </w:r>
    </w:p>
    <w:p w14:paraId="253D8F79" w14:textId="13E9DEF7" w:rsidR="00AB7A85" w:rsidRPr="00EF35CD" w:rsidRDefault="00ED76EB" w:rsidP="00ED76EB">
      <w:pPr>
        <w:pStyle w:val="Tekstpodstawowy"/>
        <w:tabs>
          <w:tab w:val="left" w:pos="400"/>
        </w:tabs>
        <w:suppressAutoHyphens/>
        <w:spacing w:after="0"/>
        <w:jc w:val="both"/>
        <w:rPr>
          <w:bCs/>
          <w:sz w:val="22"/>
          <w:szCs w:val="22"/>
        </w:rPr>
      </w:pPr>
      <w:r>
        <w:rPr>
          <w:sz w:val="22"/>
          <w:szCs w:val="22"/>
        </w:rPr>
        <w:t xml:space="preserve">2.   </w:t>
      </w:r>
      <w:r w:rsidR="00AB7A85" w:rsidRPr="00EF35CD">
        <w:rPr>
          <w:sz w:val="22"/>
          <w:szCs w:val="22"/>
        </w:rPr>
        <w:t xml:space="preserve">Wykonawcy przysługuje prawo odstąpienia od umowy, jeżeli Zamawiający zawiadomi Wykonawcę, iż wobec zaistnienia uprzednio nie przewidzianych okoliczności nie będzie mógł spełnić swoich zobowiązań umownych wobec Wykonawcy, </w:t>
      </w:r>
    </w:p>
    <w:p w14:paraId="45B5CF53" w14:textId="2EFCA30E" w:rsidR="00AB7A85" w:rsidRPr="00EF35CD" w:rsidRDefault="00AB7A85" w:rsidP="00ED76EB">
      <w:pPr>
        <w:pStyle w:val="Tekstpodstawowy"/>
        <w:numPr>
          <w:ilvl w:val="0"/>
          <w:numId w:val="6"/>
        </w:numPr>
        <w:tabs>
          <w:tab w:val="left" w:pos="400"/>
        </w:tabs>
        <w:suppressAutoHyphens/>
        <w:spacing w:after="0"/>
        <w:jc w:val="both"/>
        <w:rPr>
          <w:bCs/>
          <w:sz w:val="22"/>
          <w:szCs w:val="22"/>
        </w:rPr>
      </w:pPr>
      <w:r w:rsidRPr="00EF35CD">
        <w:rPr>
          <w:sz w:val="22"/>
          <w:szCs w:val="22"/>
        </w:rPr>
        <w:t>Oświadczenie o odstąpieniu od umowy należy złożyć drugiej stronie w formie pisemnej pod rygorem nieważności - oświadczenie o odstąpieniu od umowy musi zawierać uzasadnienie.</w:t>
      </w:r>
    </w:p>
    <w:p w14:paraId="6ADF9019" w14:textId="77777777" w:rsidR="00AB7A85" w:rsidRPr="00EF35CD" w:rsidRDefault="00AB7A85" w:rsidP="00ED76EB">
      <w:pPr>
        <w:pStyle w:val="Tekstpodstawowy"/>
        <w:numPr>
          <w:ilvl w:val="0"/>
          <w:numId w:val="6"/>
        </w:numPr>
        <w:tabs>
          <w:tab w:val="left" w:pos="400"/>
        </w:tabs>
        <w:suppressAutoHyphens/>
        <w:spacing w:after="0"/>
        <w:jc w:val="both"/>
        <w:rPr>
          <w:bCs/>
          <w:sz w:val="22"/>
          <w:szCs w:val="22"/>
        </w:rPr>
      </w:pPr>
      <w:r w:rsidRPr="00EF35CD">
        <w:rPr>
          <w:sz w:val="22"/>
          <w:szCs w:val="22"/>
        </w:rPr>
        <w:t>W wypadku odstąpienia od umowy, Wykonawcę oraz Zamawiającego obciążają następujące obowiązki szczegółowe:</w:t>
      </w:r>
    </w:p>
    <w:p w14:paraId="1DA7ECF8" w14:textId="77777777" w:rsidR="00AB7A85" w:rsidRPr="00EF35CD" w:rsidRDefault="00AB7A85" w:rsidP="00ED76EB">
      <w:pPr>
        <w:pStyle w:val="Tekstpodstawowy"/>
        <w:numPr>
          <w:ilvl w:val="1"/>
          <w:numId w:val="6"/>
        </w:numPr>
        <w:tabs>
          <w:tab w:val="left" w:pos="400"/>
        </w:tabs>
        <w:suppressAutoHyphens/>
        <w:spacing w:after="0"/>
        <w:jc w:val="both"/>
        <w:rPr>
          <w:bCs/>
          <w:sz w:val="22"/>
          <w:szCs w:val="22"/>
        </w:rPr>
      </w:pPr>
      <w:r w:rsidRPr="00EF35CD">
        <w:rPr>
          <w:sz w:val="22"/>
          <w:szCs w:val="22"/>
        </w:rPr>
        <w:t>w terminie do 7 dni od daty odstąpienia od umowy Wykonawca przy udziale Zamawiającego sporządzi szczegółowy protokół inwentaryzacji robót w toku, według stanu na dzień odstąpienia.</w:t>
      </w:r>
    </w:p>
    <w:p w14:paraId="4E3AB07F" w14:textId="77777777" w:rsidR="00AB7A85" w:rsidRPr="00EF35CD" w:rsidRDefault="00AB7A85" w:rsidP="00ED76EB">
      <w:pPr>
        <w:pStyle w:val="Tekstpodstawowy"/>
        <w:numPr>
          <w:ilvl w:val="1"/>
          <w:numId w:val="6"/>
        </w:numPr>
        <w:tabs>
          <w:tab w:val="left" w:pos="400"/>
        </w:tabs>
        <w:suppressAutoHyphens/>
        <w:spacing w:after="0"/>
        <w:jc w:val="both"/>
        <w:rPr>
          <w:bCs/>
          <w:sz w:val="22"/>
          <w:szCs w:val="22"/>
        </w:rPr>
      </w:pPr>
      <w:r w:rsidRPr="00EF35CD">
        <w:rPr>
          <w:sz w:val="22"/>
          <w:szCs w:val="22"/>
        </w:rPr>
        <w:t xml:space="preserve">Wykonawca zabezpieczy przerwane roboty w zakresie obustronnie uzgodnionym, na koszt tej strony, z powodu której druga strona odstąpiła od umowy. </w:t>
      </w:r>
    </w:p>
    <w:p w14:paraId="3C91E023" w14:textId="77777777" w:rsidR="00AB7A85" w:rsidRPr="00EF35CD" w:rsidRDefault="00AB7A85" w:rsidP="00ED76EB">
      <w:pPr>
        <w:pStyle w:val="Tekstpodstawowy"/>
        <w:numPr>
          <w:ilvl w:val="1"/>
          <w:numId w:val="6"/>
        </w:numPr>
        <w:tabs>
          <w:tab w:val="left" w:pos="400"/>
        </w:tabs>
        <w:suppressAutoHyphens/>
        <w:spacing w:after="0"/>
        <w:jc w:val="both"/>
        <w:rPr>
          <w:bCs/>
          <w:sz w:val="22"/>
          <w:szCs w:val="22"/>
        </w:rPr>
      </w:pPr>
      <w:r w:rsidRPr="00EF35CD">
        <w:rPr>
          <w:sz w:val="22"/>
          <w:szCs w:val="22"/>
        </w:rPr>
        <w:t>Wykonawca sporządzi wykaz materiałów, konstrukcji lub urządzeń, które nie mogą być wykorzystane przez Wykonawcę do realizacji innych robót, które są objęte niniejszą umową, jeżeli odstąpienie od umowy nastąpiło z przyczyn niezależnych od niego.</w:t>
      </w:r>
    </w:p>
    <w:p w14:paraId="43507D0D" w14:textId="77777777" w:rsidR="00AB7A85" w:rsidRPr="00EF35CD" w:rsidRDefault="00AB7A85" w:rsidP="00ED76EB">
      <w:pPr>
        <w:pStyle w:val="Tekstpodstawowy"/>
        <w:numPr>
          <w:ilvl w:val="1"/>
          <w:numId w:val="6"/>
        </w:numPr>
        <w:tabs>
          <w:tab w:val="left" w:pos="400"/>
        </w:tabs>
        <w:suppressAutoHyphens/>
        <w:spacing w:after="0"/>
        <w:jc w:val="both"/>
        <w:rPr>
          <w:bCs/>
          <w:sz w:val="22"/>
          <w:szCs w:val="22"/>
        </w:rPr>
      </w:pPr>
      <w:r w:rsidRPr="00EF35CD">
        <w:rPr>
          <w:sz w:val="22"/>
          <w:szCs w:val="22"/>
        </w:rPr>
        <w:t xml:space="preserve">Wykonawca niezwłocznie zgłosi do dokonania przez Zamawiającego odbioru robót przerwanych oraz robót zabezpieczających, a najpóźniej w terminie do 21 dni od daty odstąpienia od umowy usunie z terenu budowy urządzenia zaplecza przez niego dostarczone lub wzniesione. </w:t>
      </w:r>
    </w:p>
    <w:p w14:paraId="01DA2981" w14:textId="77777777" w:rsidR="00AB7A85" w:rsidRPr="00EF35CD" w:rsidRDefault="00AB7A85" w:rsidP="00ED76EB">
      <w:pPr>
        <w:pStyle w:val="Tekstpodstawowy"/>
        <w:numPr>
          <w:ilvl w:val="1"/>
          <w:numId w:val="6"/>
        </w:numPr>
        <w:tabs>
          <w:tab w:val="left" w:pos="400"/>
        </w:tabs>
        <w:suppressAutoHyphens/>
        <w:spacing w:after="0"/>
        <w:jc w:val="both"/>
        <w:rPr>
          <w:bCs/>
          <w:sz w:val="22"/>
          <w:szCs w:val="22"/>
        </w:rPr>
      </w:pPr>
      <w:r w:rsidRPr="00EF35CD">
        <w:rPr>
          <w:sz w:val="22"/>
          <w:szCs w:val="22"/>
        </w:rPr>
        <w:t>Zamawiający w razie odstąpienia od umowy z przyczyn, za które nie odpowiada Wykonawca jest obowiązany do:</w:t>
      </w:r>
    </w:p>
    <w:p w14:paraId="2976DBCF" w14:textId="56F024B5" w:rsidR="00AB7A85" w:rsidRPr="00EF35CD" w:rsidRDefault="00AB7A85" w:rsidP="00ED76EB">
      <w:pPr>
        <w:pStyle w:val="Tekstpodstawowy"/>
        <w:numPr>
          <w:ilvl w:val="2"/>
          <w:numId w:val="6"/>
        </w:numPr>
        <w:suppressAutoHyphens/>
        <w:spacing w:after="0"/>
        <w:jc w:val="both"/>
        <w:rPr>
          <w:bCs/>
          <w:sz w:val="22"/>
          <w:szCs w:val="22"/>
        </w:rPr>
      </w:pPr>
      <w:r w:rsidRPr="00EF35CD">
        <w:rPr>
          <w:sz w:val="22"/>
          <w:szCs w:val="22"/>
        </w:rPr>
        <w:t>dokonania odbioru robót przerwanych oraz do zapłaty wynagrodzenia za roboty, które zostały należycie wykonane do dnia odstąpienia; podstawą jego ustalenia jest oferta Wykonawcy</w:t>
      </w:r>
      <w:r w:rsidR="00913FA2" w:rsidRPr="00EF35CD">
        <w:rPr>
          <w:sz w:val="22"/>
          <w:szCs w:val="22"/>
        </w:rPr>
        <w:t xml:space="preserve"> lub harmonogram rzeczowo</w:t>
      </w:r>
      <w:r w:rsidR="00223769">
        <w:rPr>
          <w:sz w:val="22"/>
          <w:szCs w:val="22"/>
        </w:rPr>
        <w:t>-</w:t>
      </w:r>
      <w:r w:rsidR="00913FA2" w:rsidRPr="00EF35CD">
        <w:rPr>
          <w:sz w:val="22"/>
          <w:szCs w:val="22"/>
        </w:rPr>
        <w:t>finansowy</w:t>
      </w:r>
      <w:r w:rsidRPr="00EF35CD">
        <w:rPr>
          <w:sz w:val="22"/>
          <w:szCs w:val="22"/>
        </w:rPr>
        <w:t>.</w:t>
      </w:r>
    </w:p>
    <w:p w14:paraId="4FDB528B" w14:textId="77777777" w:rsidR="00AB7A85" w:rsidRPr="00EF35CD" w:rsidRDefault="00AB7A85" w:rsidP="00ED76EB">
      <w:pPr>
        <w:pStyle w:val="Tekstpodstawowy"/>
        <w:numPr>
          <w:ilvl w:val="2"/>
          <w:numId w:val="6"/>
        </w:numPr>
        <w:suppressAutoHyphens/>
        <w:spacing w:after="0"/>
        <w:jc w:val="both"/>
        <w:rPr>
          <w:bCs/>
          <w:sz w:val="22"/>
          <w:szCs w:val="22"/>
        </w:rPr>
      </w:pPr>
      <w:r w:rsidRPr="00EF35CD">
        <w:rPr>
          <w:sz w:val="22"/>
          <w:szCs w:val="22"/>
        </w:rPr>
        <w:lastRenderedPageBreak/>
        <w:t>przejęcia od Wykonawcy pod swój dozór terenu budowy.</w:t>
      </w:r>
    </w:p>
    <w:p w14:paraId="2BFA6DC6" w14:textId="2D485364" w:rsidR="00AB7A85" w:rsidRPr="00C3083A" w:rsidRDefault="00913FA2" w:rsidP="00ED76EB">
      <w:pPr>
        <w:pStyle w:val="Tekstpodstawowy"/>
        <w:numPr>
          <w:ilvl w:val="0"/>
          <w:numId w:val="6"/>
        </w:numPr>
        <w:rPr>
          <w:bCs/>
          <w:sz w:val="22"/>
          <w:szCs w:val="22"/>
        </w:rPr>
      </w:pPr>
      <w:r w:rsidRPr="00EF35CD">
        <w:rPr>
          <w:bCs/>
          <w:sz w:val="22"/>
          <w:szCs w:val="22"/>
        </w:rPr>
        <w:t xml:space="preserve">Z uprawnienia do odstąpienia od umowy Zamawiający może skorzystać w terminie </w:t>
      </w:r>
      <w:r w:rsidR="001315B5" w:rsidRPr="001315B5">
        <w:rPr>
          <w:bCs/>
          <w:sz w:val="22"/>
          <w:szCs w:val="22"/>
        </w:rPr>
        <w:t xml:space="preserve">nie dłuższym niż </w:t>
      </w:r>
      <w:r w:rsidRPr="001315B5">
        <w:rPr>
          <w:bCs/>
          <w:sz w:val="22"/>
          <w:szCs w:val="22"/>
        </w:rPr>
        <w:t>2 miesi</w:t>
      </w:r>
      <w:r w:rsidR="00C3083A">
        <w:rPr>
          <w:bCs/>
          <w:sz w:val="22"/>
          <w:szCs w:val="22"/>
        </w:rPr>
        <w:t xml:space="preserve">ące </w:t>
      </w:r>
      <w:r w:rsidRPr="00C3083A">
        <w:rPr>
          <w:bCs/>
          <w:sz w:val="22"/>
          <w:szCs w:val="22"/>
        </w:rPr>
        <w:t>od upływu terminu wskazanego w § 11 ust</w:t>
      </w:r>
      <w:r w:rsidR="008E6D32" w:rsidRPr="00C3083A">
        <w:rPr>
          <w:bCs/>
          <w:sz w:val="22"/>
          <w:szCs w:val="22"/>
        </w:rPr>
        <w:t xml:space="preserve">. </w:t>
      </w:r>
      <w:r w:rsidRPr="00C3083A">
        <w:rPr>
          <w:bCs/>
          <w:sz w:val="22"/>
          <w:szCs w:val="22"/>
        </w:rPr>
        <w:t>1 umowy.</w:t>
      </w:r>
    </w:p>
    <w:p w14:paraId="4151FF26" w14:textId="33E670FF" w:rsidR="00AB7A85" w:rsidRPr="00EF35CD" w:rsidRDefault="00AB7A85" w:rsidP="00AB7A85">
      <w:pPr>
        <w:pStyle w:val="Tekstpodstawowy"/>
        <w:jc w:val="center"/>
        <w:rPr>
          <w:b/>
          <w:bCs/>
          <w:sz w:val="22"/>
          <w:szCs w:val="22"/>
        </w:rPr>
      </w:pPr>
      <w:r w:rsidRPr="00EF35CD">
        <w:rPr>
          <w:b/>
          <w:sz w:val="22"/>
          <w:szCs w:val="22"/>
        </w:rPr>
        <w:t>§ 1</w:t>
      </w:r>
      <w:r w:rsidR="00AE369A">
        <w:rPr>
          <w:b/>
          <w:sz w:val="22"/>
          <w:szCs w:val="22"/>
        </w:rPr>
        <w:t>6</w:t>
      </w:r>
    </w:p>
    <w:p w14:paraId="01B633D1" w14:textId="77777777" w:rsidR="00AB7A85" w:rsidRPr="00EF35CD" w:rsidRDefault="00AB7A85" w:rsidP="00AB7A85">
      <w:pPr>
        <w:pStyle w:val="Tekstpodstawowy"/>
        <w:numPr>
          <w:ilvl w:val="0"/>
          <w:numId w:val="13"/>
        </w:numPr>
        <w:suppressAutoHyphens/>
        <w:spacing w:after="0"/>
        <w:jc w:val="both"/>
        <w:rPr>
          <w:bCs/>
          <w:sz w:val="22"/>
          <w:szCs w:val="22"/>
        </w:rPr>
      </w:pPr>
      <w:r w:rsidRPr="00EF35CD">
        <w:rPr>
          <w:sz w:val="22"/>
          <w:szCs w:val="22"/>
        </w:rPr>
        <w:t>Wszelkie zmiany w umowie pod rygorem nieważności muszą być dokonane w formie pisemnej.</w:t>
      </w:r>
    </w:p>
    <w:p w14:paraId="45EE98B1" w14:textId="77777777" w:rsidR="00AB7A85" w:rsidRPr="00EF35CD" w:rsidRDefault="00AB7A85" w:rsidP="00AB7A85">
      <w:pPr>
        <w:pStyle w:val="Tekstpodstawowy"/>
        <w:numPr>
          <w:ilvl w:val="0"/>
          <w:numId w:val="13"/>
        </w:numPr>
        <w:suppressAutoHyphens/>
        <w:spacing w:after="0"/>
        <w:jc w:val="both"/>
        <w:rPr>
          <w:bCs/>
          <w:sz w:val="22"/>
          <w:szCs w:val="22"/>
        </w:rPr>
      </w:pPr>
      <w:r w:rsidRPr="00EF35CD">
        <w:rPr>
          <w:sz w:val="22"/>
          <w:szCs w:val="22"/>
        </w:rPr>
        <w:t>Umowa może zostać zmieniona w następujących przypadkach:</w:t>
      </w:r>
    </w:p>
    <w:p w14:paraId="6D6487E1" w14:textId="77777777" w:rsidR="00AB7A85" w:rsidRPr="00EF35CD" w:rsidRDefault="00AB7A85" w:rsidP="00AB7A85">
      <w:pPr>
        <w:pStyle w:val="Tekstpodstawowy"/>
        <w:numPr>
          <w:ilvl w:val="0"/>
          <w:numId w:val="14"/>
        </w:numPr>
        <w:suppressAutoHyphens/>
        <w:spacing w:after="0"/>
        <w:jc w:val="both"/>
        <w:rPr>
          <w:bCs/>
          <w:sz w:val="22"/>
          <w:szCs w:val="22"/>
        </w:rPr>
      </w:pPr>
      <w:r w:rsidRPr="00EF35CD">
        <w:rPr>
          <w:sz w:val="22"/>
          <w:szCs w:val="22"/>
        </w:rPr>
        <w:t>z przyczyn niezależnych od stron, umowa nie może zostać wykonana w terminie umownym albo jej wykonanie w tym terminie wiąże się z nadzwyczajnymi trudnościami,</w:t>
      </w:r>
    </w:p>
    <w:p w14:paraId="44BDC1D1" w14:textId="77777777" w:rsidR="00AB7A85" w:rsidRPr="00EF35CD" w:rsidRDefault="00AB7A85" w:rsidP="00AB7A85">
      <w:pPr>
        <w:pStyle w:val="Tekstpodstawowy"/>
        <w:numPr>
          <w:ilvl w:val="0"/>
          <w:numId w:val="14"/>
        </w:numPr>
        <w:suppressAutoHyphens/>
        <w:spacing w:after="0"/>
        <w:jc w:val="both"/>
        <w:rPr>
          <w:bCs/>
          <w:sz w:val="22"/>
          <w:szCs w:val="22"/>
        </w:rPr>
      </w:pPr>
      <w:r w:rsidRPr="00EF35CD">
        <w:rPr>
          <w:sz w:val="22"/>
          <w:szCs w:val="22"/>
        </w:rPr>
        <w:t>zmiana umowy, z zastrzeżeniem ust 3, nie ma charakteru istotnego, w szczególności</w:t>
      </w:r>
    </w:p>
    <w:p w14:paraId="3EC14B2A" w14:textId="4EBC89A4" w:rsidR="00AB7A85" w:rsidRPr="00EF35CD" w:rsidRDefault="00AB7A85" w:rsidP="00AB7A85">
      <w:pPr>
        <w:pStyle w:val="Tekstpodstawowy"/>
        <w:numPr>
          <w:ilvl w:val="0"/>
          <w:numId w:val="15"/>
        </w:numPr>
        <w:suppressAutoHyphens/>
        <w:spacing w:after="0"/>
        <w:ind w:left="1560"/>
        <w:jc w:val="both"/>
        <w:rPr>
          <w:bCs/>
          <w:sz w:val="22"/>
          <w:szCs w:val="22"/>
        </w:rPr>
      </w:pPr>
      <w:r w:rsidRPr="00EF35CD">
        <w:rPr>
          <w:sz w:val="22"/>
          <w:szCs w:val="22"/>
        </w:rPr>
        <w:t>nie zmienia ogólnego charakteru umowy w stosunku do charakteru umowy w</w:t>
      </w:r>
      <w:r w:rsidR="00750678" w:rsidRPr="00EF35CD">
        <w:rPr>
          <w:sz w:val="22"/>
          <w:szCs w:val="22"/>
        </w:rPr>
        <w:t> </w:t>
      </w:r>
      <w:r w:rsidRPr="00EF35CD">
        <w:rPr>
          <w:sz w:val="22"/>
          <w:szCs w:val="22"/>
        </w:rPr>
        <w:t>pierwotnym brzmieniu</w:t>
      </w:r>
    </w:p>
    <w:p w14:paraId="186D54BD" w14:textId="31F939E9" w:rsidR="00AB7A85" w:rsidRPr="00EF35CD" w:rsidRDefault="00AB7A85" w:rsidP="00AB7A85">
      <w:pPr>
        <w:pStyle w:val="Tekstpodstawowy"/>
        <w:numPr>
          <w:ilvl w:val="0"/>
          <w:numId w:val="15"/>
        </w:numPr>
        <w:suppressAutoHyphens/>
        <w:spacing w:after="0"/>
        <w:ind w:left="1560"/>
        <w:jc w:val="both"/>
        <w:rPr>
          <w:bCs/>
          <w:sz w:val="22"/>
          <w:szCs w:val="22"/>
        </w:rPr>
      </w:pPr>
      <w:r w:rsidRPr="00EF35CD">
        <w:rPr>
          <w:sz w:val="22"/>
          <w:szCs w:val="22"/>
        </w:rPr>
        <w:t>nie wprowadza warunków, które, gdyby były postawione w postępowaniu o</w:t>
      </w:r>
      <w:r w:rsidR="00750678" w:rsidRPr="00EF35CD">
        <w:rPr>
          <w:sz w:val="22"/>
          <w:szCs w:val="22"/>
        </w:rPr>
        <w:t> </w:t>
      </w:r>
      <w:r w:rsidRPr="00EF35CD">
        <w:rPr>
          <w:sz w:val="22"/>
          <w:szCs w:val="22"/>
        </w:rPr>
        <w:t>udzielenie zamówienia, to w tym postępowaniu wzięliby lub mogliby wziąć udział inni wykonawcy lub przyjęto by oferty innej treści,</w:t>
      </w:r>
    </w:p>
    <w:p w14:paraId="35589F44" w14:textId="77777777" w:rsidR="00AB7A85" w:rsidRPr="00EF35CD" w:rsidRDefault="00AB7A85" w:rsidP="00C3083A">
      <w:pPr>
        <w:pStyle w:val="Bodytext20"/>
        <w:numPr>
          <w:ilvl w:val="0"/>
          <w:numId w:val="13"/>
        </w:numPr>
        <w:tabs>
          <w:tab w:val="left" w:pos="851"/>
        </w:tabs>
        <w:jc w:val="both"/>
        <w:rPr>
          <w:rFonts w:ascii="Times New Roman" w:hAnsi="Times New Roman" w:cs="Times New Roman"/>
          <w:sz w:val="22"/>
          <w:szCs w:val="22"/>
        </w:rPr>
      </w:pPr>
      <w:r w:rsidRPr="00EF35CD">
        <w:rPr>
          <w:rFonts w:ascii="Times New Roman" w:hAnsi="Times New Roman" w:cs="Times New Roman"/>
          <w:sz w:val="22"/>
          <w:szCs w:val="22"/>
        </w:rPr>
        <w:t>Umowa może zostać zmieniona także w  przypadku gdy:</w:t>
      </w:r>
    </w:p>
    <w:p w14:paraId="23E2CDEB" w14:textId="77777777" w:rsidR="00AB7A85" w:rsidRPr="00EF35CD" w:rsidRDefault="00AB7A85" w:rsidP="00C3083A">
      <w:pPr>
        <w:pStyle w:val="Bodytext20"/>
        <w:numPr>
          <w:ilvl w:val="0"/>
          <w:numId w:val="17"/>
        </w:numPr>
        <w:shd w:val="clear" w:color="auto" w:fill="auto"/>
        <w:spacing w:line="240" w:lineRule="auto"/>
        <w:ind w:left="709"/>
        <w:jc w:val="both"/>
        <w:rPr>
          <w:rFonts w:ascii="Times New Roman" w:hAnsi="Times New Roman" w:cs="Times New Roman"/>
          <w:sz w:val="22"/>
          <w:szCs w:val="22"/>
        </w:rPr>
      </w:pPr>
      <w:r w:rsidRPr="00EF35CD">
        <w:rPr>
          <w:rFonts w:ascii="Times New Roman" w:hAnsi="Times New Roman" w:cs="Times New Roman"/>
          <w:sz w:val="22"/>
          <w:szCs w:val="22"/>
        </w:rPr>
        <w:t xml:space="preserve">zmiana dotyczy postanowień zawartej umowy w stosunku do treści oferty, na podstawie, której dokonano wyboru Wykonawcy, polegającej na przedłużeniu terminu zakończenia robót, co najmniej o okres odpowiadający wstrzymaniu lub opóźnieniu w przypadku: </w:t>
      </w:r>
    </w:p>
    <w:p w14:paraId="4F027E85" w14:textId="77777777" w:rsidR="00AB7A85" w:rsidRPr="00EF35CD" w:rsidRDefault="00AB7A85" w:rsidP="00C3083A">
      <w:pPr>
        <w:pStyle w:val="Bodytext20"/>
        <w:ind w:left="1134"/>
        <w:jc w:val="both"/>
        <w:rPr>
          <w:rFonts w:ascii="Times New Roman" w:hAnsi="Times New Roman" w:cs="Times New Roman"/>
          <w:sz w:val="22"/>
          <w:szCs w:val="22"/>
        </w:rPr>
      </w:pPr>
      <w:r w:rsidRPr="00EF35CD">
        <w:rPr>
          <w:rFonts w:ascii="Times New Roman" w:hAnsi="Times New Roman" w:cs="Times New Roman"/>
          <w:sz w:val="22"/>
          <w:szCs w:val="22"/>
        </w:rPr>
        <w:t>1)</w:t>
      </w:r>
      <w:r w:rsidRPr="00EF35CD">
        <w:rPr>
          <w:rFonts w:ascii="Times New Roman" w:hAnsi="Times New Roman" w:cs="Times New Roman"/>
          <w:sz w:val="22"/>
          <w:szCs w:val="22"/>
        </w:rPr>
        <w:tab/>
        <w:t xml:space="preserve">wystąpienia konieczności udzielenia Wykonawcy zamówień dodatkowych, nieobjętych zamówieniem podstawowym, które wstrzymują lub opóźniają realizację przedmiotu umowy. </w:t>
      </w:r>
    </w:p>
    <w:p w14:paraId="2DBC9F77" w14:textId="77777777" w:rsidR="00AB7A85" w:rsidRPr="00EF35CD" w:rsidRDefault="00AB7A85" w:rsidP="00C3083A">
      <w:pPr>
        <w:pStyle w:val="Bodytext20"/>
        <w:ind w:left="1134"/>
        <w:jc w:val="both"/>
        <w:rPr>
          <w:rFonts w:ascii="Times New Roman" w:hAnsi="Times New Roman" w:cs="Times New Roman"/>
          <w:sz w:val="22"/>
          <w:szCs w:val="22"/>
        </w:rPr>
      </w:pPr>
      <w:r w:rsidRPr="00EF35CD">
        <w:rPr>
          <w:rFonts w:ascii="Times New Roman" w:hAnsi="Times New Roman" w:cs="Times New Roman"/>
          <w:sz w:val="22"/>
          <w:szCs w:val="22"/>
        </w:rPr>
        <w:t>2)</w:t>
      </w:r>
      <w:r w:rsidRPr="00EF35CD">
        <w:rPr>
          <w:rFonts w:ascii="Times New Roman" w:hAnsi="Times New Roman" w:cs="Times New Roman"/>
          <w:sz w:val="22"/>
          <w:szCs w:val="22"/>
        </w:rPr>
        <w:tab/>
        <w:t xml:space="preserve">wystąpienia konieczności wykonania robót dodatkowych /w tym z uwagi na istotne wady dokumentacji/, zamiennych lub zaniechanych, które wstrzymują lub opóźniają realizację przedmiotu umowy. </w:t>
      </w:r>
    </w:p>
    <w:p w14:paraId="383E6854" w14:textId="77777777" w:rsidR="00AB7A85" w:rsidRPr="00EF35CD" w:rsidRDefault="00AB7A85" w:rsidP="00C3083A">
      <w:pPr>
        <w:pStyle w:val="Bodytext20"/>
        <w:ind w:left="1134"/>
        <w:jc w:val="both"/>
        <w:rPr>
          <w:rFonts w:ascii="Times New Roman" w:hAnsi="Times New Roman" w:cs="Times New Roman"/>
          <w:sz w:val="22"/>
          <w:szCs w:val="22"/>
        </w:rPr>
      </w:pPr>
      <w:r w:rsidRPr="00EF35CD">
        <w:rPr>
          <w:rFonts w:ascii="Times New Roman" w:hAnsi="Times New Roman" w:cs="Times New Roman"/>
          <w:sz w:val="22"/>
          <w:szCs w:val="22"/>
        </w:rPr>
        <w:t>3)</w:t>
      </w:r>
      <w:r w:rsidRPr="00EF35CD">
        <w:rPr>
          <w:rFonts w:ascii="Times New Roman" w:hAnsi="Times New Roman" w:cs="Times New Roman"/>
          <w:sz w:val="22"/>
          <w:szCs w:val="22"/>
        </w:rPr>
        <w:tab/>
        <w:t xml:space="preserve">wystąpienia istotnych wad dokumentacji projektowej skutkujących koniecznością dokonania zmian w dokumentacji projektowej, jeżeli uniemożliwia to lub wstrzymuje realizację określonego rodzaju robót mających wpływ na termin wykonania robót. </w:t>
      </w:r>
    </w:p>
    <w:p w14:paraId="4D353F06" w14:textId="412F779C" w:rsidR="00AB7A85" w:rsidRPr="00EF35CD" w:rsidRDefault="00AB7A85" w:rsidP="00C3083A">
      <w:pPr>
        <w:pStyle w:val="Bodytext20"/>
        <w:ind w:left="1134"/>
        <w:jc w:val="both"/>
        <w:rPr>
          <w:rFonts w:ascii="Times New Roman" w:hAnsi="Times New Roman" w:cs="Times New Roman"/>
          <w:sz w:val="22"/>
          <w:szCs w:val="22"/>
        </w:rPr>
      </w:pPr>
      <w:r w:rsidRPr="00EF35CD">
        <w:rPr>
          <w:rFonts w:ascii="Times New Roman" w:hAnsi="Times New Roman" w:cs="Times New Roman"/>
          <w:sz w:val="22"/>
          <w:szCs w:val="22"/>
        </w:rPr>
        <w:t xml:space="preserve">4) </w:t>
      </w:r>
      <w:r w:rsidRPr="00EF35CD">
        <w:rPr>
          <w:rFonts w:ascii="Times New Roman" w:hAnsi="Times New Roman" w:cs="Times New Roman"/>
          <w:sz w:val="22"/>
          <w:szCs w:val="22"/>
        </w:rPr>
        <w:tab/>
        <w:t>wystąpienia niemożliwych do przewidzenia niekorzystnych warunków atmosferycznych uniemożliwiających prawidłowe wykonanie robót, w</w:t>
      </w:r>
      <w:r w:rsidR="00750678" w:rsidRPr="00EF35CD">
        <w:rPr>
          <w:rFonts w:ascii="Times New Roman" w:hAnsi="Times New Roman" w:cs="Times New Roman"/>
          <w:sz w:val="22"/>
          <w:szCs w:val="22"/>
        </w:rPr>
        <w:t> </w:t>
      </w:r>
      <w:r w:rsidRPr="00EF35CD">
        <w:rPr>
          <w:rFonts w:ascii="Times New Roman" w:hAnsi="Times New Roman" w:cs="Times New Roman"/>
          <w:sz w:val="22"/>
          <w:szCs w:val="22"/>
        </w:rPr>
        <w:t>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w:t>
      </w:r>
    </w:p>
    <w:p w14:paraId="0EBFA139" w14:textId="77777777" w:rsidR="00AB7A85" w:rsidRPr="00EF35CD" w:rsidRDefault="00AB7A85" w:rsidP="00C3083A">
      <w:pPr>
        <w:pStyle w:val="Bodytext20"/>
        <w:numPr>
          <w:ilvl w:val="0"/>
          <w:numId w:val="17"/>
        </w:numPr>
        <w:shd w:val="clear" w:color="auto" w:fill="auto"/>
        <w:spacing w:line="240" w:lineRule="auto"/>
        <w:ind w:left="567"/>
        <w:jc w:val="both"/>
        <w:rPr>
          <w:rFonts w:ascii="Times New Roman" w:hAnsi="Times New Roman" w:cs="Times New Roman"/>
          <w:sz w:val="22"/>
          <w:szCs w:val="22"/>
        </w:rPr>
      </w:pPr>
      <w:r w:rsidRPr="00EF35CD">
        <w:rPr>
          <w:rFonts w:ascii="Times New Roman" w:hAnsi="Times New Roman" w:cs="Times New Roman"/>
          <w:sz w:val="22"/>
          <w:szCs w:val="22"/>
        </w:rPr>
        <w:t>zmiana dotyczy postanowień zawartej umowy w stosunku do treści oferty, na podstawie, której dokonano wyboru Wykonawcy, przez zmianę sposobu wykonania przedmiotu umowy, zmianę wynagrodzenia Wykonawcy lub poprzez przedłużenie terminu zakończenia w przypadku:</w:t>
      </w:r>
    </w:p>
    <w:p w14:paraId="6898CB97" w14:textId="550C7EF3" w:rsidR="00AB7A85" w:rsidRPr="00EF35CD" w:rsidRDefault="00AB7A85" w:rsidP="00C3083A">
      <w:pPr>
        <w:pStyle w:val="Bodytext20"/>
        <w:ind w:left="993"/>
        <w:jc w:val="both"/>
        <w:rPr>
          <w:rFonts w:ascii="Times New Roman" w:hAnsi="Times New Roman" w:cs="Times New Roman"/>
          <w:sz w:val="22"/>
          <w:szCs w:val="22"/>
        </w:rPr>
      </w:pPr>
      <w:r w:rsidRPr="00EF35CD">
        <w:rPr>
          <w:rFonts w:ascii="Times New Roman" w:hAnsi="Times New Roman" w:cs="Times New Roman"/>
          <w:sz w:val="22"/>
          <w:szCs w:val="22"/>
        </w:rPr>
        <w:t>1)</w:t>
      </w:r>
      <w:r w:rsidRPr="00EF35CD">
        <w:rPr>
          <w:rFonts w:ascii="Times New Roman" w:hAnsi="Times New Roman" w:cs="Times New Roman"/>
          <w:sz w:val="22"/>
          <w:szCs w:val="22"/>
        </w:rPr>
        <w:tab/>
        <w:t>zmian technologicznych korzystnych dla Zamawiającego spowodowanych w</w:t>
      </w:r>
      <w:r w:rsidR="00750678" w:rsidRPr="00EF35CD">
        <w:rPr>
          <w:rFonts w:ascii="Times New Roman" w:hAnsi="Times New Roman" w:cs="Times New Roman"/>
          <w:sz w:val="22"/>
          <w:szCs w:val="22"/>
        </w:rPr>
        <w:t> </w:t>
      </w:r>
      <w:r w:rsidRPr="00EF35CD">
        <w:rPr>
          <w:rFonts w:ascii="Times New Roman" w:hAnsi="Times New Roman" w:cs="Times New Roman"/>
          <w:sz w:val="22"/>
          <w:szCs w:val="22"/>
        </w:rPr>
        <w:t xml:space="preserve">szczególności: pojawieniem się na rynku materiałów lub urządzeń nowszej generacji lub nowszej technologii wykonania robót umożliwiających uzyskanie lepszej jakości robót. </w:t>
      </w:r>
    </w:p>
    <w:p w14:paraId="48C74F6C" w14:textId="5B6F23F7" w:rsidR="00AB7A85" w:rsidRPr="00EF35CD" w:rsidRDefault="00AB7A85" w:rsidP="00C3083A">
      <w:pPr>
        <w:pStyle w:val="Bodytext20"/>
        <w:ind w:left="993"/>
        <w:jc w:val="both"/>
        <w:rPr>
          <w:rFonts w:ascii="Times New Roman" w:hAnsi="Times New Roman" w:cs="Times New Roman"/>
          <w:sz w:val="22"/>
          <w:szCs w:val="22"/>
        </w:rPr>
      </w:pPr>
      <w:r w:rsidRPr="00EF35CD">
        <w:rPr>
          <w:rFonts w:ascii="Times New Roman" w:hAnsi="Times New Roman" w:cs="Times New Roman"/>
          <w:sz w:val="22"/>
          <w:szCs w:val="22"/>
        </w:rPr>
        <w:t>2)</w:t>
      </w:r>
      <w:r w:rsidRPr="00EF35CD">
        <w:rPr>
          <w:rFonts w:ascii="Times New Roman" w:hAnsi="Times New Roman" w:cs="Times New Roman"/>
          <w:sz w:val="22"/>
          <w:szCs w:val="22"/>
        </w:rPr>
        <w:tab/>
        <w:t>konieczności zrealizowania jakiejkolwiek części zamówienia, przy zastosowaniu odmiennych rozwiązań technicznych lub technologicznych, niż wskazane w</w:t>
      </w:r>
      <w:r w:rsidR="00750678" w:rsidRPr="00EF35CD">
        <w:rPr>
          <w:rFonts w:ascii="Times New Roman" w:hAnsi="Times New Roman" w:cs="Times New Roman"/>
          <w:sz w:val="22"/>
          <w:szCs w:val="22"/>
        </w:rPr>
        <w:t> </w:t>
      </w:r>
      <w:r w:rsidRPr="00EF35CD">
        <w:rPr>
          <w:rFonts w:ascii="Times New Roman" w:hAnsi="Times New Roman" w:cs="Times New Roman"/>
          <w:sz w:val="22"/>
          <w:szCs w:val="22"/>
        </w:rPr>
        <w:t xml:space="preserve">dokumentacji projektowej, a wynikających ze stwierdzonych wad tej dokumentacji. </w:t>
      </w:r>
    </w:p>
    <w:p w14:paraId="213ECDD5" w14:textId="51C3A5F4" w:rsidR="00AB7A85" w:rsidRPr="00EF35CD" w:rsidRDefault="00AB7A85" w:rsidP="00C3083A">
      <w:pPr>
        <w:pStyle w:val="Bodytext20"/>
        <w:ind w:left="993"/>
        <w:jc w:val="both"/>
        <w:rPr>
          <w:rFonts w:ascii="Times New Roman" w:hAnsi="Times New Roman" w:cs="Times New Roman"/>
          <w:sz w:val="22"/>
          <w:szCs w:val="22"/>
        </w:rPr>
      </w:pPr>
      <w:r w:rsidRPr="00EF35CD">
        <w:rPr>
          <w:rFonts w:ascii="Times New Roman" w:hAnsi="Times New Roman" w:cs="Times New Roman"/>
          <w:sz w:val="22"/>
          <w:szCs w:val="22"/>
        </w:rPr>
        <w:t>3)</w:t>
      </w:r>
      <w:r w:rsidRPr="00EF35CD">
        <w:rPr>
          <w:rFonts w:ascii="Times New Roman" w:hAnsi="Times New Roman" w:cs="Times New Roman"/>
          <w:sz w:val="22"/>
          <w:szCs w:val="22"/>
        </w:rPr>
        <w:tab/>
        <w:t>wystąpienia odbiegających w sposób istotny od przyjętych w dokumentacji projektowej warunków geologicznych, geotechnicznych lub hydrologicznych, które mogą skutkować w</w:t>
      </w:r>
      <w:r w:rsidR="00223769">
        <w:rPr>
          <w:rFonts w:ascii="Times New Roman" w:hAnsi="Times New Roman" w:cs="Times New Roman"/>
          <w:sz w:val="22"/>
          <w:szCs w:val="22"/>
        </w:rPr>
        <w:t> </w:t>
      </w:r>
      <w:r w:rsidRPr="00EF35CD">
        <w:rPr>
          <w:rFonts w:ascii="Times New Roman" w:hAnsi="Times New Roman" w:cs="Times New Roman"/>
          <w:sz w:val="22"/>
          <w:szCs w:val="22"/>
        </w:rPr>
        <w:t xml:space="preserve">świetle dotychczasowych założeń niewykonaniem lub nienależytym wykonaniem przedmiotu umowy. </w:t>
      </w:r>
    </w:p>
    <w:p w14:paraId="016B37EE" w14:textId="77777777" w:rsidR="00AB7A85" w:rsidRPr="00EF35CD" w:rsidRDefault="00AB7A85" w:rsidP="00C3083A">
      <w:pPr>
        <w:pStyle w:val="Bodytext20"/>
        <w:ind w:left="993"/>
        <w:jc w:val="both"/>
        <w:rPr>
          <w:rFonts w:ascii="Times New Roman" w:hAnsi="Times New Roman" w:cs="Times New Roman"/>
          <w:sz w:val="22"/>
          <w:szCs w:val="22"/>
        </w:rPr>
      </w:pPr>
      <w:r w:rsidRPr="00EF35CD">
        <w:rPr>
          <w:rFonts w:ascii="Times New Roman" w:hAnsi="Times New Roman" w:cs="Times New Roman"/>
          <w:sz w:val="22"/>
          <w:szCs w:val="22"/>
        </w:rPr>
        <w:t>4)</w:t>
      </w:r>
      <w:r w:rsidRPr="00EF35CD">
        <w:rPr>
          <w:rFonts w:ascii="Times New Roman" w:hAnsi="Times New Roman" w:cs="Times New Roman"/>
          <w:sz w:val="22"/>
          <w:szCs w:val="22"/>
        </w:rPr>
        <w:tab/>
        <w:t xml:space="preserve">wystąpienia odbiegających w sposób istotny od przyjętych w dokumentacji projektowej warunków terenu budowy, w szczególności napotkania nie zinwentaryzowanych, lub błędnie zinwentaryzowanych sieci, instalacji lub innych obiektów budowlanych. </w:t>
      </w:r>
    </w:p>
    <w:p w14:paraId="094D46E2" w14:textId="77777777" w:rsidR="00AB7A85" w:rsidRPr="00EF35CD" w:rsidRDefault="00AB7A85" w:rsidP="00C3083A">
      <w:pPr>
        <w:pStyle w:val="Bodytext20"/>
        <w:ind w:left="993"/>
        <w:jc w:val="both"/>
        <w:rPr>
          <w:rFonts w:ascii="Times New Roman" w:hAnsi="Times New Roman" w:cs="Times New Roman"/>
          <w:sz w:val="22"/>
          <w:szCs w:val="22"/>
        </w:rPr>
      </w:pPr>
      <w:r w:rsidRPr="00EF35CD">
        <w:rPr>
          <w:rFonts w:ascii="Times New Roman" w:hAnsi="Times New Roman" w:cs="Times New Roman"/>
          <w:sz w:val="22"/>
          <w:szCs w:val="22"/>
        </w:rPr>
        <w:t>5)</w:t>
      </w:r>
      <w:r w:rsidRPr="00EF35CD">
        <w:rPr>
          <w:rFonts w:ascii="Times New Roman" w:hAnsi="Times New Roman" w:cs="Times New Roman"/>
          <w:sz w:val="22"/>
          <w:szCs w:val="22"/>
        </w:rPr>
        <w:tab/>
        <w:t xml:space="preserve">konieczności zrealizowania przedmiotu umowy przy zastosowaniu innych rozwiązań technicznych lub materiałowych. </w:t>
      </w:r>
    </w:p>
    <w:p w14:paraId="74A50006" w14:textId="77777777" w:rsidR="00AB7A85" w:rsidRPr="00EF35CD" w:rsidRDefault="00AB7A85" w:rsidP="00C3083A">
      <w:pPr>
        <w:pStyle w:val="Bodytext20"/>
        <w:ind w:left="993"/>
        <w:jc w:val="both"/>
        <w:rPr>
          <w:rFonts w:ascii="Times New Roman" w:hAnsi="Times New Roman" w:cs="Times New Roman"/>
          <w:sz w:val="22"/>
          <w:szCs w:val="22"/>
        </w:rPr>
      </w:pPr>
      <w:r w:rsidRPr="00EF35CD">
        <w:rPr>
          <w:rFonts w:ascii="Times New Roman" w:hAnsi="Times New Roman" w:cs="Times New Roman"/>
          <w:sz w:val="22"/>
          <w:szCs w:val="22"/>
        </w:rPr>
        <w:t>6)</w:t>
      </w:r>
      <w:r w:rsidRPr="00EF35CD">
        <w:rPr>
          <w:rFonts w:ascii="Times New Roman" w:hAnsi="Times New Roman" w:cs="Times New Roman"/>
          <w:sz w:val="22"/>
          <w:szCs w:val="22"/>
        </w:rPr>
        <w:tab/>
        <w:t>wystąpienia konieczności wykonania robót zamiennych lub zaniechanych.</w:t>
      </w:r>
    </w:p>
    <w:p w14:paraId="78FEED29" w14:textId="59C258B5" w:rsidR="00AB7A85" w:rsidRPr="00EF35CD" w:rsidRDefault="00AB7A85" w:rsidP="00C3083A">
      <w:pPr>
        <w:pStyle w:val="Bodytext20"/>
        <w:numPr>
          <w:ilvl w:val="0"/>
          <w:numId w:val="13"/>
        </w:numPr>
        <w:jc w:val="both"/>
        <w:rPr>
          <w:rFonts w:ascii="Times New Roman" w:hAnsi="Times New Roman" w:cs="Times New Roman"/>
          <w:sz w:val="22"/>
          <w:szCs w:val="22"/>
        </w:rPr>
      </w:pPr>
      <w:r w:rsidRPr="00EF35CD">
        <w:rPr>
          <w:rFonts w:ascii="Times New Roman" w:hAnsi="Times New Roman" w:cs="Times New Roman"/>
          <w:sz w:val="22"/>
          <w:szCs w:val="22"/>
        </w:rPr>
        <w:lastRenderedPageBreak/>
        <w:t>Umowa może być także zmieniona, jeżeli taką zmianę dopuszcza (bez negatywnych dla Zamawiającego konsekwencji finansowych) umowa o przyznaniu pomocy na dofinansowanie zamówienia,.</w:t>
      </w:r>
    </w:p>
    <w:p w14:paraId="66DD339B" w14:textId="77777777" w:rsidR="00AB7A85" w:rsidRPr="00EF35CD" w:rsidRDefault="00AB7A85" w:rsidP="00AB7A85">
      <w:pPr>
        <w:pStyle w:val="Tekstpodstawowy"/>
        <w:rPr>
          <w:bCs/>
          <w:sz w:val="22"/>
          <w:szCs w:val="22"/>
        </w:rPr>
      </w:pPr>
    </w:p>
    <w:p w14:paraId="4F11A8EF" w14:textId="7F5F745F" w:rsidR="00AB7A85" w:rsidRPr="00EF35CD" w:rsidRDefault="00AB7A85" w:rsidP="00AB7A85">
      <w:pPr>
        <w:pStyle w:val="Tekstpodstawowy"/>
        <w:jc w:val="center"/>
        <w:rPr>
          <w:b/>
          <w:bCs/>
          <w:sz w:val="22"/>
          <w:szCs w:val="22"/>
        </w:rPr>
      </w:pPr>
      <w:r w:rsidRPr="00EF35CD">
        <w:rPr>
          <w:b/>
          <w:sz w:val="22"/>
          <w:szCs w:val="22"/>
        </w:rPr>
        <w:t>§ 1</w:t>
      </w:r>
      <w:r w:rsidR="00AE369A">
        <w:rPr>
          <w:b/>
          <w:sz w:val="22"/>
          <w:szCs w:val="22"/>
        </w:rPr>
        <w:t>7</w:t>
      </w:r>
    </w:p>
    <w:p w14:paraId="738ABAAE" w14:textId="77777777" w:rsidR="00AB7A85" w:rsidRPr="00EF35CD" w:rsidRDefault="00AB7A85" w:rsidP="00AB7A85">
      <w:pPr>
        <w:pStyle w:val="Tekstpodstawowy"/>
        <w:numPr>
          <w:ilvl w:val="0"/>
          <w:numId w:val="9"/>
        </w:numPr>
        <w:suppressAutoHyphens/>
        <w:spacing w:after="0"/>
        <w:jc w:val="both"/>
        <w:rPr>
          <w:bCs/>
          <w:sz w:val="22"/>
          <w:szCs w:val="22"/>
        </w:rPr>
      </w:pPr>
      <w:r w:rsidRPr="00EF35CD">
        <w:rPr>
          <w:sz w:val="22"/>
          <w:szCs w:val="22"/>
        </w:rPr>
        <w:t>W sprawach nieuregulowanych w niniejszej umowie, zastosowanie mają przepisy Kodeksu cywilnego oraz przepisy ustawy  Prawo budowlane.</w:t>
      </w:r>
    </w:p>
    <w:p w14:paraId="2C288798" w14:textId="77777777" w:rsidR="00AB7A85" w:rsidRPr="00EF35CD" w:rsidRDefault="00AB7A85" w:rsidP="00AB7A85">
      <w:pPr>
        <w:pStyle w:val="Tekstpodstawowy"/>
        <w:numPr>
          <w:ilvl w:val="0"/>
          <w:numId w:val="9"/>
        </w:numPr>
        <w:suppressAutoHyphens/>
        <w:spacing w:after="0"/>
        <w:jc w:val="both"/>
        <w:rPr>
          <w:bCs/>
          <w:sz w:val="22"/>
          <w:szCs w:val="22"/>
        </w:rPr>
      </w:pPr>
      <w:r w:rsidRPr="00EF35CD">
        <w:rPr>
          <w:sz w:val="22"/>
          <w:szCs w:val="22"/>
        </w:rPr>
        <w:t xml:space="preserve">Spory powstałe na tle realizacji niniejszej umowy będą rozstrzygane przez sąd powszechny właściwy dla siedziby Zamawiającego. </w:t>
      </w:r>
    </w:p>
    <w:p w14:paraId="29E698BA" w14:textId="77777777" w:rsidR="00AB7A85" w:rsidRPr="00EF35CD" w:rsidRDefault="00AB7A85" w:rsidP="00AB7A85">
      <w:pPr>
        <w:pStyle w:val="Tekstpodstawowy"/>
        <w:numPr>
          <w:ilvl w:val="0"/>
          <w:numId w:val="9"/>
        </w:numPr>
        <w:suppressAutoHyphens/>
        <w:spacing w:after="0"/>
        <w:jc w:val="both"/>
        <w:rPr>
          <w:bCs/>
          <w:sz w:val="22"/>
          <w:szCs w:val="22"/>
        </w:rPr>
      </w:pPr>
      <w:r w:rsidRPr="00EF35CD">
        <w:rPr>
          <w:sz w:val="22"/>
          <w:szCs w:val="22"/>
        </w:rPr>
        <w:t>Umowę sporządzono w 2 jednobrzmiących egzemplarzach po 1 egzemplarzu dla każdej ze Stron.</w:t>
      </w:r>
    </w:p>
    <w:p w14:paraId="0E7DEE7E" w14:textId="1B09218C" w:rsidR="00AB7A85" w:rsidRPr="00EF35CD" w:rsidRDefault="00AB7A85" w:rsidP="00AB7A85">
      <w:pPr>
        <w:pStyle w:val="Tekstpodstawowy"/>
        <w:numPr>
          <w:ilvl w:val="0"/>
          <w:numId w:val="9"/>
        </w:numPr>
        <w:suppressAutoHyphens/>
        <w:spacing w:after="0"/>
        <w:jc w:val="both"/>
        <w:rPr>
          <w:bCs/>
          <w:sz w:val="22"/>
          <w:szCs w:val="22"/>
        </w:rPr>
      </w:pPr>
      <w:r w:rsidRPr="00EF35CD">
        <w:rPr>
          <w:sz w:val="22"/>
          <w:szCs w:val="22"/>
        </w:rPr>
        <w:t xml:space="preserve">Stosownie do wymagań ustawy z dnia 8 marca 2013 r. o przeciwdziałaniu nadmiernym opóźnieniom w transakcjach handlowych ( </w:t>
      </w:r>
      <w:r w:rsidR="00913FA2" w:rsidRPr="00EF35CD">
        <w:rPr>
          <w:sz w:val="22"/>
          <w:szCs w:val="22"/>
        </w:rPr>
        <w:t xml:space="preserve">Zamawiający oświadcza że posiada status dużego przedsiębiorcy </w:t>
      </w:r>
      <w:r w:rsidRPr="00EF35CD">
        <w:rPr>
          <w:sz w:val="22"/>
          <w:szCs w:val="22"/>
        </w:rPr>
        <w:t xml:space="preserve">w rozumieniu przepisów załącznika I Rozporządzenia Komisji (UE) nr 651/2014 z dnia 17 czerwca 2014r. uznającego niektóre rodzaje pomocy za zgodne z rynkiem wewnętrznym w zastosowaniu art. 107 i art. 108 Traktatu (Dz. Urz. </w:t>
      </w:r>
      <w:r w:rsidR="00A13F66" w:rsidRPr="00EF35CD">
        <w:rPr>
          <w:sz w:val="22"/>
          <w:szCs w:val="22"/>
        </w:rPr>
        <w:t>z</w:t>
      </w:r>
      <w:r w:rsidRPr="00EF35CD">
        <w:rPr>
          <w:sz w:val="22"/>
          <w:szCs w:val="22"/>
        </w:rPr>
        <w:t xml:space="preserve"> 2014</w:t>
      </w:r>
      <w:r w:rsidR="00A13F66" w:rsidRPr="00EF35CD">
        <w:rPr>
          <w:sz w:val="22"/>
          <w:szCs w:val="22"/>
        </w:rPr>
        <w:t xml:space="preserve"> </w:t>
      </w:r>
      <w:r w:rsidRPr="00EF35CD">
        <w:rPr>
          <w:sz w:val="22"/>
          <w:szCs w:val="22"/>
        </w:rPr>
        <w:t>r.</w:t>
      </w:r>
      <w:r w:rsidR="00A13F66" w:rsidRPr="00EF35CD">
        <w:rPr>
          <w:sz w:val="22"/>
          <w:szCs w:val="22"/>
        </w:rPr>
        <w:t xml:space="preserve"> </w:t>
      </w:r>
      <w:r w:rsidRPr="00EF35CD">
        <w:rPr>
          <w:sz w:val="22"/>
          <w:szCs w:val="22"/>
        </w:rPr>
        <w:t>UE L 187,</w:t>
      </w:r>
      <w:r w:rsidR="00A13F66" w:rsidRPr="00EF35CD">
        <w:rPr>
          <w:sz w:val="22"/>
          <w:szCs w:val="22"/>
        </w:rPr>
        <w:t xml:space="preserve"> </w:t>
      </w:r>
      <w:r w:rsidRPr="00EF35CD">
        <w:rPr>
          <w:sz w:val="22"/>
          <w:szCs w:val="22"/>
        </w:rPr>
        <w:t>s.1, S 3</w:t>
      </w:r>
      <w:r w:rsidR="00A13F66" w:rsidRPr="00EF35CD">
        <w:rPr>
          <w:sz w:val="22"/>
          <w:szCs w:val="22"/>
        </w:rPr>
        <w:t xml:space="preserve"> </w:t>
      </w:r>
      <w:r w:rsidRPr="00EF35CD">
        <w:rPr>
          <w:sz w:val="22"/>
          <w:szCs w:val="22"/>
        </w:rPr>
        <w:t>ust. 4).</w:t>
      </w:r>
    </w:p>
    <w:p w14:paraId="1032FFDD" w14:textId="77777777" w:rsidR="00AB7A85" w:rsidRPr="00EF35CD" w:rsidRDefault="00AB7A85" w:rsidP="00AB7A85">
      <w:pPr>
        <w:pStyle w:val="Tekstpodstawowy"/>
        <w:numPr>
          <w:ilvl w:val="0"/>
          <w:numId w:val="9"/>
        </w:numPr>
        <w:suppressAutoHyphens/>
        <w:spacing w:after="0"/>
        <w:jc w:val="both"/>
        <w:rPr>
          <w:bCs/>
          <w:sz w:val="22"/>
          <w:szCs w:val="22"/>
        </w:rPr>
      </w:pPr>
      <w:r w:rsidRPr="00EF35CD">
        <w:rPr>
          <w:sz w:val="22"/>
          <w:szCs w:val="22"/>
        </w:rPr>
        <w:t>Załącznikami stanowiącymi integralną część umowy są:</w:t>
      </w:r>
    </w:p>
    <w:p w14:paraId="0F8E7B95" w14:textId="119E3D03" w:rsidR="00AB7A85" w:rsidRPr="00EF35CD" w:rsidRDefault="00AB7A85" w:rsidP="006565F8">
      <w:pPr>
        <w:pStyle w:val="Tekstpodstawowy"/>
        <w:numPr>
          <w:ilvl w:val="1"/>
          <w:numId w:val="9"/>
        </w:numPr>
        <w:suppressAutoHyphens/>
        <w:spacing w:after="0"/>
        <w:jc w:val="both"/>
        <w:rPr>
          <w:bCs/>
          <w:sz w:val="22"/>
          <w:szCs w:val="22"/>
        </w:rPr>
      </w:pPr>
      <w:r w:rsidRPr="00EF35CD">
        <w:rPr>
          <w:sz w:val="22"/>
          <w:szCs w:val="22"/>
        </w:rPr>
        <w:t>Opis Przedmiotu Zamówienia,</w:t>
      </w:r>
    </w:p>
    <w:p w14:paraId="6827C2BE" w14:textId="77777777" w:rsidR="00AB7A85" w:rsidRPr="00EF35CD" w:rsidRDefault="00AB7A85" w:rsidP="00AB7A85">
      <w:pPr>
        <w:pStyle w:val="Tekstpodstawowy"/>
        <w:numPr>
          <w:ilvl w:val="1"/>
          <w:numId w:val="9"/>
        </w:numPr>
        <w:suppressAutoHyphens/>
        <w:spacing w:after="0"/>
        <w:jc w:val="both"/>
        <w:rPr>
          <w:bCs/>
          <w:sz w:val="22"/>
          <w:szCs w:val="22"/>
        </w:rPr>
      </w:pPr>
      <w:r w:rsidRPr="00EF35CD">
        <w:rPr>
          <w:sz w:val="22"/>
          <w:szCs w:val="22"/>
        </w:rPr>
        <w:t>Oferta Wykonawcy,</w:t>
      </w:r>
    </w:p>
    <w:p w14:paraId="5866D507" w14:textId="06879C2C" w:rsidR="00AB7A85" w:rsidRPr="006565F8" w:rsidRDefault="00AB7A85" w:rsidP="00AB7A85">
      <w:pPr>
        <w:pStyle w:val="Tekstpodstawowy"/>
        <w:numPr>
          <w:ilvl w:val="1"/>
          <w:numId w:val="9"/>
        </w:numPr>
        <w:suppressAutoHyphens/>
        <w:spacing w:after="0"/>
        <w:jc w:val="both"/>
        <w:rPr>
          <w:bCs/>
          <w:sz w:val="22"/>
          <w:szCs w:val="22"/>
        </w:rPr>
      </w:pPr>
      <w:r w:rsidRPr="00EF35CD">
        <w:rPr>
          <w:sz w:val="22"/>
          <w:szCs w:val="22"/>
        </w:rPr>
        <w:t xml:space="preserve">Harmonogram </w:t>
      </w:r>
      <w:r w:rsidR="00223769" w:rsidRPr="00EF35CD">
        <w:rPr>
          <w:sz w:val="22"/>
          <w:szCs w:val="22"/>
        </w:rPr>
        <w:t>rzeczowo</w:t>
      </w:r>
      <w:r w:rsidR="00223769">
        <w:rPr>
          <w:sz w:val="22"/>
          <w:szCs w:val="22"/>
        </w:rPr>
        <w:t>-</w:t>
      </w:r>
      <w:r w:rsidR="00223769" w:rsidRPr="00EF35CD">
        <w:rPr>
          <w:sz w:val="22"/>
          <w:szCs w:val="22"/>
        </w:rPr>
        <w:t>finansowy</w:t>
      </w:r>
      <w:r w:rsidR="006565F8">
        <w:rPr>
          <w:sz w:val="22"/>
          <w:szCs w:val="22"/>
        </w:rPr>
        <w:t>,</w:t>
      </w:r>
    </w:p>
    <w:p w14:paraId="72E504A5" w14:textId="0341AE7F" w:rsidR="006565F8" w:rsidRPr="00EF35CD" w:rsidRDefault="006565F8" w:rsidP="00AB7A85">
      <w:pPr>
        <w:pStyle w:val="Tekstpodstawowy"/>
        <w:numPr>
          <w:ilvl w:val="1"/>
          <w:numId w:val="9"/>
        </w:numPr>
        <w:suppressAutoHyphens/>
        <w:spacing w:after="0"/>
        <w:jc w:val="both"/>
        <w:rPr>
          <w:bCs/>
          <w:sz w:val="22"/>
          <w:szCs w:val="22"/>
        </w:rPr>
      </w:pPr>
      <w:r w:rsidRPr="006565F8">
        <w:rPr>
          <w:bCs/>
          <w:sz w:val="22"/>
          <w:szCs w:val="22"/>
        </w:rPr>
        <w:t>Informacja o przetwarzaniu danych osobowych</w:t>
      </w:r>
      <w:r>
        <w:rPr>
          <w:bCs/>
          <w:sz w:val="22"/>
          <w:szCs w:val="22"/>
        </w:rPr>
        <w:t>.</w:t>
      </w:r>
    </w:p>
    <w:p w14:paraId="7C075DDB" w14:textId="77777777" w:rsidR="00AB7A85" w:rsidRPr="00EF35CD" w:rsidRDefault="00AB7A85" w:rsidP="00AB7A85">
      <w:pPr>
        <w:pStyle w:val="Tekstpodstawowy"/>
        <w:rPr>
          <w:bCs/>
          <w:sz w:val="22"/>
          <w:szCs w:val="22"/>
        </w:rPr>
      </w:pPr>
    </w:p>
    <w:p w14:paraId="41A8A57A" w14:textId="77777777" w:rsidR="00AB7A85" w:rsidRPr="00EF35CD" w:rsidRDefault="00AB7A85" w:rsidP="00AB7A85">
      <w:pPr>
        <w:pStyle w:val="Tekstpodstawowy"/>
        <w:ind w:firstLine="708"/>
        <w:rPr>
          <w:bCs/>
          <w:sz w:val="22"/>
          <w:szCs w:val="22"/>
        </w:rPr>
      </w:pPr>
    </w:p>
    <w:p w14:paraId="7DE10A2A" w14:textId="77777777" w:rsidR="00AB7A85" w:rsidRPr="00EF35CD" w:rsidRDefault="00AB7A85" w:rsidP="00AB7A85">
      <w:pPr>
        <w:pStyle w:val="Tekstpodstawowy"/>
        <w:ind w:firstLine="708"/>
        <w:rPr>
          <w:b/>
          <w:sz w:val="22"/>
          <w:szCs w:val="22"/>
        </w:rPr>
      </w:pPr>
      <w:r w:rsidRPr="00EF35CD">
        <w:rPr>
          <w:b/>
          <w:sz w:val="22"/>
          <w:szCs w:val="22"/>
        </w:rPr>
        <w:t xml:space="preserve">WYKONAWCA          </w:t>
      </w:r>
      <w:r w:rsidRPr="00EF35CD">
        <w:rPr>
          <w:b/>
          <w:sz w:val="22"/>
          <w:szCs w:val="22"/>
        </w:rPr>
        <w:tab/>
      </w:r>
      <w:r w:rsidRPr="00EF35CD">
        <w:rPr>
          <w:b/>
          <w:sz w:val="22"/>
          <w:szCs w:val="22"/>
        </w:rPr>
        <w:tab/>
      </w:r>
      <w:r w:rsidRPr="00EF35CD">
        <w:rPr>
          <w:b/>
          <w:sz w:val="22"/>
          <w:szCs w:val="22"/>
        </w:rPr>
        <w:tab/>
      </w:r>
      <w:r w:rsidRPr="00EF35CD">
        <w:rPr>
          <w:b/>
          <w:sz w:val="22"/>
          <w:szCs w:val="22"/>
        </w:rPr>
        <w:tab/>
      </w:r>
      <w:r w:rsidRPr="00EF35CD">
        <w:rPr>
          <w:b/>
          <w:sz w:val="22"/>
          <w:szCs w:val="22"/>
        </w:rPr>
        <w:tab/>
        <w:t xml:space="preserve">  ZAMAWIAJĄCY</w:t>
      </w:r>
    </w:p>
    <w:p w14:paraId="26E68BAE" w14:textId="1EF8A946" w:rsidR="008E6D32" w:rsidRDefault="008E6D32"/>
    <w:p w14:paraId="40886320" w14:textId="77777777" w:rsidR="008E40A1" w:rsidRDefault="008E40A1"/>
    <w:p w14:paraId="31D3C78C" w14:textId="77777777" w:rsidR="00ED76EB" w:rsidRDefault="00ED76EB"/>
    <w:p w14:paraId="6E49E5A1" w14:textId="77777777" w:rsidR="00ED76EB" w:rsidRDefault="00ED76EB"/>
    <w:p w14:paraId="7746B56A" w14:textId="77777777" w:rsidR="00ED76EB" w:rsidRDefault="00ED76EB"/>
    <w:p w14:paraId="1F945A1E" w14:textId="77777777" w:rsidR="00ED76EB" w:rsidRDefault="00ED76EB"/>
    <w:p w14:paraId="75908A19" w14:textId="77777777" w:rsidR="00ED76EB" w:rsidRDefault="00ED76EB"/>
    <w:p w14:paraId="62BDEF1D" w14:textId="77777777" w:rsidR="00ED76EB" w:rsidRDefault="00ED76EB"/>
    <w:p w14:paraId="149E28E5" w14:textId="77777777" w:rsidR="00ED76EB" w:rsidRDefault="00ED76EB"/>
    <w:p w14:paraId="45064593" w14:textId="77777777" w:rsidR="00ED76EB" w:rsidRDefault="00ED76EB"/>
    <w:p w14:paraId="6F9B01FF" w14:textId="77777777" w:rsidR="00ED76EB" w:rsidRDefault="00ED76EB"/>
    <w:p w14:paraId="66B80B5D" w14:textId="77777777" w:rsidR="00ED76EB" w:rsidRDefault="00ED76EB"/>
    <w:p w14:paraId="2D8B634D" w14:textId="77777777" w:rsidR="00ED76EB" w:rsidRDefault="00ED76EB"/>
    <w:p w14:paraId="178FA2C4" w14:textId="77777777" w:rsidR="00ED76EB" w:rsidRDefault="00ED76EB"/>
    <w:p w14:paraId="21AF330C" w14:textId="77777777" w:rsidR="00ED76EB" w:rsidRDefault="00ED76EB"/>
    <w:p w14:paraId="715B3090" w14:textId="77777777" w:rsidR="00ED76EB" w:rsidRDefault="00ED76EB"/>
    <w:p w14:paraId="39FC215C" w14:textId="77777777" w:rsidR="00ED76EB" w:rsidRDefault="00ED76EB"/>
    <w:p w14:paraId="2F663D40" w14:textId="77777777" w:rsidR="00ED76EB" w:rsidRDefault="00ED76EB"/>
    <w:p w14:paraId="79F930CB" w14:textId="77777777" w:rsidR="00ED76EB" w:rsidRDefault="00ED76EB"/>
    <w:p w14:paraId="7A3A6A76" w14:textId="77777777" w:rsidR="00ED76EB" w:rsidRDefault="00ED76EB"/>
    <w:p w14:paraId="2E7CD1AC" w14:textId="77777777" w:rsidR="00ED76EB" w:rsidRDefault="00ED76EB"/>
    <w:p w14:paraId="48E69E0F" w14:textId="77777777" w:rsidR="00ED76EB" w:rsidRDefault="00ED76EB"/>
    <w:p w14:paraId="0D220128" w14:textId="77777777" w:rsidR="00ED76EB" w:rsidRDefault="00ED76EB"/>
    <w:p w14:paraId="6049362F" w14:textId="77777777" w:rsidR="00ED76EB" w:rsidRDefault="00ED76EB"/>
    <w:p w14:paraId="6E19AC69" w14:textId="77777777" w:rsidR="00ED76EB" w:rsidRDefault="00ED76EB"/>
    <w:p w14:paraId="6D9FF93D" w14:textId="77777777" w:rsidR="00ED76EB" w:rsidRDefault="00ED76EB"/>
    <w:p w14:paraId="72B769DD" w14:textId="0BA84C5D" w:rsidR="008E40A1" w:rsidRPr="008E40A1" w:rsidRDefault="008E40A1" w:rsidP="008E40A1">
      <w:pPr>
        <w:suppressAutoHyphens/>
        <w:rPr>
          <w:b/>
          <w:bCs/>
          <w:sz w:val="22"/>
          <w:szCs w:val="22"/>
          <w:lang w:eastAsia="ar-SA"/>
        </w:rPr>
      </w:pPr>
      <w:r w:rsidRPr="008E40A1">
        <w:rPr>
          <w:sz w:val="22"/>
          <w:szCs w:val="22"/>
          <w:lang w:eastAsia="ar-SA"/>
        </w:rPr>
        <w:t xml:space="preserve">Załącznik nr </w:t>
      </w:r>
      <w:r>
        <w:rPr>
          <w:sz w:val="22"/>
          <w:szCs w:val="22"/>
          <w:lang w:eastAsia="ar-SA"/>
        </w:rPr>
        <w:t>4</w:t>
      </w:r>
      <w:r w:rsidRPr="008E40A1">
        <w:rPr>
          <w:sz w:val="22"/>
          <w:szCs w:val="22"/>
          <w:lang w:eastAsia="ar-SA"/>
        </w:rPr>
        <w:t xml:space="preserve"> do Umowy</w:t>
      </w:r>
      <w:r w:rsidRPr="008E40A1">
        <w:rPr>
          <w:b/>
          <w:bCs/>
          <w:sz w:val="22"/>
          <w:szCs w:val="22"/>
          <w:lang w:eastAsia="ar-SA"/>
        </w:rPr>
        <w:t xml:space="preserve"> - </w:t>
      </w:r>
      <w:r w:rsidRPr="008E40A1">
        <w:rPr>
          <w:sz w:val="22"/>
          <w:szCs w:val="22"/>
          <w:lang w:eastAsia="ar-SA"/>
        </w:rPr>
        <w:t xml:space="preserve">Informacja o przetwarzaniu danych osobowych przez Zamawiającego  </w:t>
      </w:r>
    </w:p>
    <w:p w14:paraId="01652A04" w14:textId="77777777" w:rsidR="008E40A1" w:rsidRPr="008E40A1" w:rsidRDefault="008E40A1" w:rsidP="008E40A1">
      <w:pPr>
        <w:suppressAutoHyphens/>
        <w:rPr>
          <w:b/>
          <w:bCs/>
          <w:sz w:val="22"/>
          <w:szCs w:val="22"/>
          <w:lang w:eastAsia="ar-SA"/>
        </w:rPr>
      </w:pPr>
    </w:p>
    <w:p w14:paraId="21099021" w14:textId="77777777" w:rsidR="008E40A1" w:rsidRPr="008E40A1" w:rsidRDefault="008E40A1" w:rsidP="008E40A1">
      <w:pPr>
        <w:jc w:val="both"/>
        <w:rPr>
          <w:rFonts w:eastAsia="SimSun"/>
          <w:lang w:bidi="hi-IN"/>
        </w:rPr>
      </w:pPr>
      <w:r w:rsidRPr="008E40A1">
        <w:rPr>
          <w:rFonts w:eastAsia="SimSun"/>
          <w:lang w:bidi="hi-IN"/>
        </w:rPr>
        <w:t>Zgodnie z art. 14 ust. 1 i 2 Rozporządzenia Parlamentu Europejskiego i Rady ( UE) 2016/679 z dnia 27 kwietnia 2016 r. w sprawie ochrony osób fizycznych w związku z przetwarzaniem danych osobowych  i w sprawie swobodnego przepływu takich danych oraz uchylenia dyrektywy 95/46/WE (zwane dalej rozporządzeniem RODO)  informuję , iż:</w:t>
      </w:r>
    </w:p>
    <w:p w14:paraId="06EB1012" w14:textId="2D298BF4" w:rsidR="008E40A1" w:rsidRPr="008E40A1" w:rsidRDefault="008E40A1" w:rsidP="008E40A1">
      <w:pPr>
        <w:widowControl w:val="0"/>
        <w:numPr>
          <w:ilvl w:val="0"/>
          <w:numId w:val="36"/>
        </w:numPr>
        <w:suppressAutoHyphens/>
        <w:ind w:left="426"/>
        <w:contextualSpacing/>
        <w:jc w:val="both"/>
      </w:pPr>
      <w:r w:rsidRPr="008E40A1">
        <w:t xml:space="preserve">Administratorem Pani/Pana danych osobowych jest Przedsiębiorstwo Wodociągów </w:t>
      </w:r>
      <w:r w:rsidR="00ED76EB">
        <w:br/>
      </w:r>
      <w:r w:rsidRPr="008E40A1">
        <w:t>i Kanalizacji sp. z o. o. z siedzibą w Szczecinku, ul. Bugno 2  (dalej zwany jako Administrator). Może się Pani/Pan skontaktować z Administratorem w następujący sposób:</w:t>
      </w:r>
    </w:p>
    <w:p w14:paraId="02D4257F" w14:textId="77777777" w:rsidR="008E40A1" w:rsidRPr="008E40A1" w:rsidRDefault="008E40A1" w:rsidP="008E40A1">
      <w:pPr>
        <w:widowControl w:val="0"/>
        <w:numPr>
          <w:ilvl w:val="0"/>
          <w:numId w:val="33"/>
        </w:numPr>
        <w:suppressAutoHyphens/>
        <w:contextualSpacing/>
        <w:jc w:val="both"/>
      </w:pPr>
      <w:r w:rsidRPr="008E40A1">
        <w:t>listownie na adres: ul. Bugno 2,  78-400 Szczecinek;</w:t>
      </w:r>
    </w:p>
    <w:p w14:paraId="1FAF35A5" w14:textId="77777777" w:rsidR="008E40A1" w:rsidRPr="008E40A1" w:rsidRDefault="008E40A1" w:rsidP="008E40A1">
      <w:pPr>
        <w:widowControl w:val="0"/>
        <w:numPr>
          <w:ilvl w:val="0"/>
          <w:numId w:val="33"/>
        </w:numPr>
        <w:suppressAutoHyphens/>
        <w:contextualSpacing/>
        <w:jc w:val="both"/>
      </w:pPr>
      <w:r w:rsidRPr="008E40A1">
        <w:t>przez email: sekretariat@pwik.szczecinek.pl;</w:t>
      </w:r>
    </w:p>
    <w:p w14:paraId="1FA9B521" w14:textId="77777777" w:rsidR="008E40A1" w:rsidRPr="008E40A1" w:rsidRDefault="008E40A1" w:rsidP="008E40A1">
      <w:pPr>
        <w:widowControl w:val="0"/>
        <w:numPr>
          <w:ilvl w:val="0"/>
          <w:numId w:val="33"/>
        </w:numPr>
        <w:suppressAutoHyphens/>
        <w:contextualSpacing/>
        <w:jc w:val="both"/>
        <w:rPr>
          <w:rFonts w:eastAsia="SimSun"/>
          <w:lang w:bidi="hi-IN"/>
        </w:rPr>
      </w:pPr>
      <w:r w:rsidRPr="008E40A1">
        <w:t>telefonicznie: 94 37 401 39</w:t>
      </w:r>
    </w:p>
    <w:p w14:paraId="4C966BF9" w14:textId="77777777" w:rsidR="008E40A1" w:rsidRPr="008E40A1" w:rsidRDefault="008E40A1" w:rsidP="008E40A1">
      <w:pPr>
        <w:widowControl w:val="0"/>
        <w:numPr>
          <w:ilvl w:val="0"/>
          <w:numId w:val="36"/>
        </w:numPr>
        <w:suppressAutoHyphens/>
        <w:ind w:left="426"/>
        <w:contextualSpacing/>
        <w:jc w:val="both"/>
      </w:pPr>
      <w:r w:rsidRPr="008E40A1">
        <w:t xml:space="preserve">Administrator wyznaczył Inspektora Ochrony Danych z którym może się Pani/Pan kontaktować we wszystkich sprawach dotyczących przetwarzania danych osobowych oraz korzystania z praw związanych z przetwarzaniem danych. Z inspektorem można się kontaktować przez email: </w:t>
      </w:r>
      <w:proofErr w:type="spellStart"/>
      <w:r w:rsidRPr="008E40A1">
        <w:t>iod</w:t>
      </w:r>
      <w:proofErr w:type="spellEnd"/>
      <w:r w:rsidRPr="008E40A1">
        <w:t>@ pwik.szczecinek.pl;</w:t>
      </w:r>
    </w:p>
    <w:p w14:paraId="41B8FB66" w14:textId="77777777" w:rsidR="008E40A1" w:rsidRPr="008E40A1" w:rsidRDefault="008E40A1" w:rsidP="008E40A1">
      <w:pPr>
        <w:widowControl w:val="0"/>
        <w:numPr>
          <w:ilvl w:val="0"/>
          <w:numId w:val="34"/>
        </w:numPr>
        <w:suppressAutoHyphens/>
        <w:ind w:left="1134"/>
        <w:contextualSpacing/>
        <w:jc w:val="both"/>
      </w:pPr>
      <w:r w:rsidRPr="008E40A1">
        <w:t>Dane są przetwarzane, w celach realizacji umowy z Pani/Pana pracodawcą</w:t>
      </w:r>
    </w:p>
    <w:p w14:paraId="7091423B" w14:textId="77777777" w:rsidR="008E40A1" w:rsidRPr="008E40A1" w:rsidRDefault="008E40A1" w:rsidP="008E40A1">
      <w:pPr>
        <w:widowControl w:val="0"/>
        <w:numPr>
          <w:ilvl w:val="0"/>
          <w:numId w:val="34"/>
        </w:numPr>
        <w:suppressAutoHyphens/>
        <w:ind w:left="1134"/>
        <w:contextualSpacing/>
        <w:jc w:val="both"/>
      </w:pPr>
      <w:r w:rsidRPr="008E40A1">
        <w:rPr>
          <w:rFonts w:eastAsia="MS Mincho"/>
          <w:iCs/>
        </w:rPr>
        <w:t>udzielania odpowiedzi na Państwa pisma, wnioski i skargi,</w:t>
      </w:r>
    </w:p>
    <w:p w14:paraId="0FA6CAE5" w14:textId="77777777" w:rsidR="008E40A1" w:rsidRPr="008E40A1" w:rsidRDefault="008E40A1" w:rsidP="008E40A1">
      <w:pPr>
        <w:widowControl w:val="0"/>
        <w:numPr>
          <w:ilvl w:val="0"/>
          <w:numId w:val="34"/>
        </w:numPr>
        <w:suppressAutoHyphens/>
        <w:ind w:left="1134"/>
        <w:contextualSpacing/>
        <w:jc w:val="both"/>
      </w:pPr>
      <w:r w:rsidRPr="008E40A1">
        <w:rPr>
          <w:rFonts w:eastAsia="MS Mincho"/>
          <w:iCs/>
        </w:rPr>
        <w:t>archiwizacji dokumentów.</w:t>
      </w:r>
    </w:p>
    <w:p w14:paraId="0CC2779B" w14:textId="2DEACD9C" w:rsidR="008E40A1" w:rsidRPr="008E40A1" w:rsidRDefault="008E40A1" w:rsidP="008E40A1">
      <w:pPr>
        <w:widowControl w:val="0"/>
        <w:numPr>
          <w:ilvl w:val="0"/>
          <w:numId w:val="36"/>
        </w:numPr>
        <w:suppressAutoHyphens/>
        <w:ind w:left="426"/>
        <w:contextualSpacing/>
        <w:jc w:val="both"/>
      </w:pPr>
      <w:r w:rsidRPr="008E40A1">
        <w:t xml:space="preserve">Podstawą prawną przetwarzania danych osobowych jest art. 6 ust. 1 lit. f) RODO to jest </w:t>
      </w:r>
      <w:r w:rsidR="00ED76EB">
        <w:br/>
      </w:r>
      <w:r w:rsidRPr="008E40A1">
        <w:t>w sytuacji, w której jest to niezbędne do celów wynikających z prawnie uzasadnionych interesów Administratora.</w:t>
      </w:r>
    </w:p>
    <w:p w14:paraId="1B732291" w14:textId="23DE9577" w:rsidR="008E40A1" w:rsidRPr="008E40A1" w:rsidRDefault="008E40A1" w:rsidP="008E40A1">
      <w:pPr>
        <w:widowControl w:val="0"/>
        <w:numPr>
          <w:ilvl w:val="0"/>
          <w:numId w:val="36"/>
        </w:numPr>
        <w:suppressAutoHyphens/>
        <w:ind w:left="426"/>
        <w:contextualSpacing/>
        <w:jc w:val="both"/>
      </w:pPr>
      <w:r w:rsidRPr="008E40A1">
        <w:t xml:space="preserve">Pani/Pana dane osobowe Administrator uzyskał od Pani/Pana pracodawcy w związku </w:t>
      </w:r>
      <w:r w:rsidR="00ED76EB">
        <w:br/>
      </w:r>
      <w:r w:rsidRPr="008E40A1">
        <w:t>z zawartą umową i wskazaniem Pani/Pana do kontaktów w ramach jej realizacji.</w:t>
      </w:r>
    </w:p>
    <w:p w14:paraId="2B01E36D" w14:textId="77777777" w:rsidR="008E40A1" w:rsidRPr="008E40A1" w:rsidRDefault="008E40A1" w:rsidP="008E40A1">
      <w:pPr>
        <w:widowControl w:val="0"/>
        <w:numPr>
          <w:ilvl w:val="0"/>
          <w:numId w:val="36"/>
        </w:numPr>
        <w:suppressAutoHyphens/>
        <w:ind w:left="426"/>
        <w:contextualSpacing/>
        <w:jc w:val="both"/>
      </w:pPr>
      <w:r w:rsidRPr="008E40A1">
        <w:t>Pani/Pana dane osobowe będą przechowywane przez okres niezbędny do realizacji umowy a następnie do czasu przedawnienia się ewentualnych roszczeń, nie dłużej jednak niż 6 lat od chwili zakończenia umowy.</w:t>
      </w:r>
    </w:p>
    <w:p w14:paraId="027EA2C5" w14:textId="77777777" w:rsidR="008E40A1" w:rsidRPr="008E40A1" w:rsidRDefault="008E40A1" w:rsidP="008E40A1">
      <w:pPr>
        <w:widowControl w:val="0"/>
        <w:numPr>
          <w:ilvl w:val="0"/>
          <w:numId w:val="36"/>
        </w:numPr>
        <w:suppressAutoHyphens/>
        <w:ind w:left="426"/>
        <w:contextualSpacing/>
        <w:jc w:val="both"/>
      </w:pPr>
      <w:r w:rsidRPr="008E40A1">
        <w:rPr>
          <w:bCs/>
        </w:rPr>
        <w:t>W związku z przetwarzaniem danych osobowych w celu o których mowa powyżej  odbiorcami Państwa danych osobowych mogą być podmioty uprawnione przepisami prawa oraz podmioty, które na podstawie zawartych umów przetwarzają dane osobowe w imieniu Administratora</w:t>
      </w:r>
      <w:r w:rsidRPr="008E40A1">
        <w:t xml:space="preserve">. Dane nie będą przekazywane do państw trzecich. </w:t>
      </w:r>
    </w:p>
    <w:p w14:paraId="4F370EB2" w14:textId="77777777" w:rsidR="008E40A1" w:rsidRPr="008E40A1" w:rsidRDefault="008E40A1" w:rsidP="008E40A1">
      <w:pPr>
        <w:widowControl w:val="0"/>
        <w:numPr>
          <w:ilvl w:val="0"/>
          <w:numId w:val="36"/>
        </w:numPr>
        <w:suppressAutoHyphens/>
        <w:ind w:left="426"/>
        <w:contextualSpacing/>
        <w:jc w:val="both"/>
      </w:pPr>
      <w:r w:rsidRPr="008E40A1">
        <w:t>Przysługują Pani/Panu następujące prawa związane z przetwarzaniem danych osobowych:</w:t>
      </w:r>
    </w:p>
    <w:p w14:paraId="0E3BA62D" w14:textId="77777777" w:rsidR="008E40A1" w:rsidRPr="008E40A1" w:rsidRDefault="008E40A1" w:rsidP="008E40A1">
      <w:pPr>
        <w:widowControl w:val="0"/>
        <w:numPr>
          <w:ilvl w:val="0"/>
          <w:numId w:val="35"/>
        </w:numPr>
        <w:suppressAutoHyphens/>
        <w:contextualSpacing/>
        <w:jc w:val="both"/>
      </w:pPr>
      <w:r w:rsidRPr="008E40A1">
        <w:t>prawo dostępu do Pani/Pana danych osobowych,</w:t>
      </w:r>
    </w:p>
    <w:p w14:paraId="2162B8DB" w14:textId="77777777" w:rsidR="008E40A1" w:rsidRPr="008E40A1" w:rsidRDefault="008E40A1" w:rsidP="008E40A1">
      <w:pPr>
        <w:widowControl w:val="0"/>
        <w:numPr>
          <w:ilvl w:val="0"/>
          <w:numId w:val="35"/>
        </w:numPr>
        <w:suppressAutoHyphens/>
        <w:contextualSpacing/>
        <w:jc w:val="both"/>
      </w:pPr>
      <w:r w:rsidRPr="008E40A1">
        <w:t>prawo żądania sprostowania Pani/Pana danych osobowych,</w:t>
      </w:r>
    </w:p>
    <w:p w14:paraId="635A7F5A" w14:textId="77777777" w:rsidR="008E40A1" w:rsidRPr="008E40A1" w:rsidRDefault="008E40A1" w:rsidP="008E40A1">
      <w:pPr>
        <w:widowControl w:val="0"/>
        <w:numPr>
          <w:ilvl w:val="0"/>
          <w:numId w:val="35"/>
        </w:numPr>
        <w:suppressAutoHyphens/>
        <w:contextualSpacing/>
        <w:jc w:val="both"/>
      </w:pPr>
      <w:r w:rsidRPr="008E40A1">
        <w:t xml:space="preserve">prawo żądania usunięcia Pani/Pana danych osobowych,  w sytuacji, gdy przetwarzanie danych nie następuje w celu wywiązania się z obowiązku wynikającego z przepisu prawa, </w:t>
      </w:r>
    </w:p>
    <w:p w14:paraId="21D478B6" w14:textId="77777777" w:rsidR="008E40A1" w:rsidRPr="008E40A1" w:rsidRDefault="008E40A1" w:rsidP="008E40A1">
      <w:pPr>
        <w:widowControl w:val="0"/>
        <w:numPr>
          <w:ilvl w:val="0"/>
          <w:numId w:val="35"/>
        </w:numPr>
        <w:suppressAutoHyphens/>
        <w:contextualSpacing/>
        <w:jc w:val="both"/>
      </w:pPr>
      <w:r w:rsidRPr="008E40A1">
        <w:t>prawo żądania ograniczenia przetwarzania Pani/Pana danych osobowych.</w:t>
      </w:r>
    </w:p>
    <w:p w14:paraId="6F27AFDD" w14:textId="2D18CE1F" w:rsidR="008E40A1" w:rsidRPr="008E40A1" w:rsidRDefault="008E40A1" w:rsidP="008E40A1">
      <w:pPr>
        <w:ind w:left="709"/>
        <w:jc w:val="both"/>
      </w:pPr>
      <w:r w:rsidRPr="008E40A1">
        <w:t xml:space="preserve">Aby skorzystać z powyższych praw, należy skontaktować się z Administratorem  lub </w:t>
      </w:r>
      <w:r w:rsidR="00ED76EB">
        <w:br/>
      </w:r>
      <w:r w:rsidRPr="008E40A1">
        <w:t>z naszym inspektorem ochrony danych.</w:t>
      </w:r>
    </w:p>
    <w:p w14:paraId="609291A4" w14:textId="77777777" w:rsidR="008E40A1" w:rsidRPr="008E40A1" w:rsidRDefault="008E40A1" w:rsidP="008E40A1">
      <w:pPr>
        <w:widowControl w:val="0"/>
        <w:numPr>
          <w:ilvl w:val="0"/>
          <w:numId w:val="36"/>
        </w:numPr>
        <w:suppressAutoHyphens/>
        <w:ind w:left="426"/>
        <w:contextualSpacing/>
        <w:jc w:val="both"/>
      </w:pPr>
      <w:r w:rsidRPr="008E40A1">
        <w:t xml:space="preserve">Przysługuje Pani/Panu także prawo wniesienia skargi do organu nadzorczego zajmującego się ochroną danych osobowych, tj. Prezesa Urzędu Ochrony Danych Osobowych. </w:t>
      </w:r>
    </w:p>
    <w:p w14:paraId="71EA3131" w14:textId="77777777" w:rsidR="008E40A1" w:rsidRPr="008E40A1" w:rsidRDefault="008E40A1" w:rsidP="008E40A1">
      <w:pPr>
        <w:ind w:left="720"/>
        <w:jc w:val="both"/>
      </w:pPr>
    </w:p>
    <w:p w14:paraId="406E253A" w14:textId="77777777" w:rsidR="008E40A1" w:rsidRPr="008E40A1" w:rsidRDefault="008E40A1" w:rsidP="008E40A1">
      <w:pPr>
        <w:suppressAutoHyphens/>
        <w:rPr>
          <w:b/>
          <w:bCs/>
          <w:sz w:val="22"/>
          <w:szCs w:val="22"/>
          <w:lang w:eastAsia="ar-SA"/>
        </w:rPr>
      </w:pPr>
    </w:p>
    <w:p w14:paraId="5C9708CC" w14:textId="77777777" w:rsidR="008E40A1" w:rsidRPr="008E40A1" w:rsidRDefault="008E40A1" w:rsidP="008E40A1">
      <w:pPr>
        <w:suppressAutoHyphens/>
        <w:rPr>
          <w:b/>
          <w:bCs/>
          <w:sz w:val="22"/>
          <w:szCs w:val="22"/>
          <w:lang w:eastAsia="ar-SA"/>
        </w:rPr>
      </w:pPr>
    </w:p>
    <w:p w14:paraId="29395513" w14:textId="77777777" w:rsidR="008E40A1" w:rsidRPr="008E40A1" w:rsidRDefault="008E40A1" w:rsidP="008E40A1">
      <w:pPr>
        <w:suppressAutoHyphens/>
        <w:rPr>
          <w:b/>
          <w:bCs/>
          <w:sz w:val="22"/>
          <w:szCs w:val="22"/>
          <w:lang w:eastAsia="ar-SA"/>
        </w:rPr>
      </w:pPr>
    </w:p>
    <w:p w14:paraId="17818103" w14:textId="77777777" w:rsidR="008E40A1" w:rsidRPr="008E40A1" w:rsidRDefault="008E40A1" w:rsidP="008E40A1">
      <w:pPr>
        <w:rPr>
          <w:b/>
          <w:bCs/>
          <w:sz w:val="22"/>
          <w:szCs w:val="22"/>
        </w:rPr>
      </w:pPr>
    </w:p>
    <w:p w14:paraId="5E3F1206" w14:textId="77777777" w:rsidR="008E40A1" w:rsidRPr="008E40A1" w:rsidRDefault="008E40A1" w:rsidP="008E40A1"/>
    <w:p w14:paraId="0ECB060C" w14:textId="77777777" w:rsidR="008E40A1" w:rsidRPr="00EF35CD" w:rsidRDefault="008E40A1"/>
    <w:sectPr w:rsidR="008E40A1" w:rsidRPr="00EF35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lowerLetter"/>
      <w:lvlText w:val="%1)"/>
      <w:lvlJc w:val="left"/>
      <w:pPr>
        <w:tabs>
          <w:tab w:val="num" w:pos="1080"/>
        </w:tabs>
        <w:ind w:left="1080" w:hanging="360"/>
      </w:pPr>
    </w:lvl>
  </w:abstractNum>
  <w:abstractNum w:abstractNumId="1" w15:restartNumberingAfterBreak="0">
    <w:nsid w:val="00000008"/>
    <w:multiLevelType w:val="singleLevel"/>
    <w:tmpl w:val="DB1662F2"/>
    <w:name w:val="WW8Num10"/>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 w15:restartNumberingAfterBreak="0">
    <w:nsid w:val="0000000B"/>
    <w:multiLevelType w:val="singleLevel"/>
    <w:tmpl w:val="0000000B"/>
    <w:name w:val="WW8Num13"/>
    <w:lvl w:ilvl="0">
      <w:start w:val="1"/>
      <w:numFmt w:val="decimal"/>
      <w:lvlText w:val="%1."/>
      <w:lvlJc w:val="left"/>
      <w:pPr>
        <w:tabs>
          <w:tab w:val="num" w:pos="360"/>
        </w:tabs>
        <w:ind w:left="360" w:hanging="360"/>
      </w:pPr>
    </w:lvl>
  </w:abstractNum>
  <w:abstractNum w:abstractNumId="3" w15:restartNumberingAfterBreak="0">
    <w:nsid w:val="0000000F"/>
    <w:multiLevelType w:val="singleLevel"/>
    <w:tmpl w:val="1354C39C"/>
    <w:name w:val="WW8Num17"/>
    <w:lvl w:ilvl="0">
      <w:start w:val="1"/>
      <w:numFmt w:val="decimal"/>
      <w:lvlText w:val="%1."/>
      <w:lvlJc w:val="left"/>
      <w:pPr>
        <w:tabs>
          <w:tab w:val="num" w:pos="720"/>
        </w:tabs>
        <w:ind w:left="720" w:hanging="360"/>
      </w:pPr>
      <w:rPr>
        <w:b w:val="0"/>
        <w:bCs w:val="0"/>
      </w:rPr>
    </w:lvl>
  </w:abstractNum>
  <w:abstractNum w:abstractNumId="4" w15:restartNumberingAfterBreak="0">
    <w:nsid w:val="00000010"/>
    <w:multiLevelType w:val="multilevel"/>
    <w:tmpl w:val="00000010"/>
    <w:name w:val="WW8Num2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5" w15:restartNumberingAfterBreak="0">
    <w:nsid w:val="00000015"/>
    <w:multiLevelType w:val="multilevel"/>
    <w:tmpl w:val="04A81CC8"/>
    <w:name w:val="WW8Num25"/>
    <w:lvl w:ilvl="0">
      <w:start w:val="1"/>
      <w:numFmt w:val="decimal"/>
      <w:lvlText w:val="%1."/>
      <w:lvlJc w:val="left"/>
      <w:pPr>
        <w:tabs>
          <w:tab w:val="num" w:pos="360"/>
        </w:tabs>
        <w:ind w:left="360" w:hanging="360"/>
      </w:pPr>
    </w:lvl>
    <w:lvl w:ilvl="1">
      <w:start w:val="1"/>
      <w:numFmt w:val="decimal"/>
      <w:isLgl/>
      <w:lvlText w:val="%1.%2."/>
      <w:lvlJc w:val="left"/>
      <w:pPr>
        <w:ind w:left="76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93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10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75"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0000016"/>
    <w:multiLevelType w:val="singleLevel"/>
    <w:tmpl w:val="00000016"/>
    <w:name w:val="WW8Num27"/>
    <w:lvl w:ilvl="0">
      <w:start w:val="1"/>
      <w:numFmt w:val="decimal"/>
      <w:lvlText w:val="%1."/>
      <w:lvlJc w:val="left"/>
      <w:pPr>
        <w:tabs>
          <w:tab w:val="num" w:pos="360"/>
        </w:tabs>
        <w:ind w:left="360" w:hanging="360"/>
      </w:pPr>
    </w:lvl>
  </w:abstractNum>
  <w:abstractNum w:abstractNumId="7" w15:restartNumberingAfterBreak="0">
    <w:nsid w:val="04D45A1A"/>
    <w:multiLevelType w:val="hybridMultilevel"/>
    <w:tmpl w:val="8E48CDCC"/>
    <w:lvl w:ilvl="0" w:tplc="00000015">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D4778F"/>
    <w:multiLevelType w:val="hybridMultilevel"/>
    <w:tmpl w:val="80CA2F42"/>
    <w:lvl w:ilvl="0" w:tplc="6652B67C">
      <w:start w:val="1"/>
      <w:numFmt w:val="decimal"/>
      <w:lvlText w:val="%1)"/>
      <w:lvlJc w:val="left"/>
      <w:pPr>
        <w:ind w:left="1080" w:hanging="360"/>
      </w:pPr>
      <w:rPr>
        <w:b w:val="0"/>
        <w:bCs/>
        <w:i w:val="0"/>
        <w:iC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0693785F"/>
    <w:multiLevelType w:val="multilevel"/>
    <w:tmpl w:val="D8B8868A"/>
    <w:lvl w:ilvl="0">
      <w:start w:val="1"/>
      <w:numFmt w:val="decimal"/>
      <w:lvlText w:val="%1."/>
      <w:lvlJc w:val="left"/>
      <w:pPr>
        <w:tabs>
          <w:tab w:val="num" w:pos="360"/>
        </w:tabs>
        <w:ind w:left="360" w:hanging="360"/>
      </w:pPr>
    </w:lvl>
    <w:lvl w:ilvl="1">
      <w:start w:val="1"/>
      <w:numFmt w:val="lowerLetter"/>
      <w:lvlText w:val="%2)"/>
      <w:lvlJc w:val="left"/>
      <w:pPr>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0" w15:restartNumberingAfterBreak="0">
    <w:nsid w:val="0A1166EF"/>
    <w:multiLevelType w:val="hybridMultilevel"/>
    <w:tmpl w:val="F0CC6930"/>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BA200F4"/>
    <w:multiLevelType w:val="multilevel"/>
    <w:tmpl w:val="21AE8168"/>
    <w:lvl w:ilvl="0">
      <w:start w:val="1"/>
      <w:numFmt w:val="decimal"/>
      <w:lvlText w:val="%1."/>
      <w:lvlJc w:val="left"/>
      <w:pPr>
        <w:ind w:left="405" w:hanging="405"/>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93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10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75"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0E7C5FA6"/>
    <w:multiLevelType w:val="multilevel"/>
    <w:tmpl w:val="000000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3" w15:restartNumberingAfterBreak="0">
    <w:nsid w:val="16667AFF"/>
    <w:multiLevelType w:val="hybridMultilevel"/>
    <w:tmpl w:val="CC4C11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F32A75"/>
    <w:multiLevelType w:val="hybridMultilevel"/>
    <w:tmpl w:val="82BAA0CA"/>
    <w:lvl w:ilvl="0" w:tplc="18B2B86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DCD08C1"/>
    <w:multiLevelType w:val="hybridMultilevel"/>
    <w:tmpl w:val="E6ACDF5C"/>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16" w15:restartNumberingAfterBreak="0">
    <w:nsid w:val="1E2527A1"/>
    <w:multiLevelType w:val="hybridMultilevel"/>
    <w:tmpl w:val="F3D4B55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22C93C1F"/>
    <w:multiLevelType w:val="hybridMultilevel"/>
    <w:tmpl w:val="59C095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06546D0"/>
    <w:multiLevelType w:val="multilevel"/>
    <w:tmpl w:val="000000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9" w15:restartNumberingAfterBreak="0">
    <w:nsid w:val="390372C3"/>
    <w:multiLevelType w:val="multilevel"/>
    <w:tmpl w:val="E71E01F4"/>
    <w:lvl w:ilvl="0">
      <w:start w:val="1"/>
      <w:numFmt w:val="decimal"/>
      <w:lvlText w:val="%1."/>
      <w:lvlJc w:val="left"/>
      <w:pPr>
        <w:ind w:left="720" w:hanging="360"/>
      </w:pPr>
    </w:lvl>
    <w:lvl w:ilvl="1">
      <w:start w:val="1"/>
      <w:numFmt w:val="decimal"/>
      <w:isLgl/>
      <w:lvlText w:val="%1.%2."/>
      <w:lvlJc w:val="left"/>
      <w:pPr>
        <w:ind w:left="831" w:hanging="40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0" w15:restartNumberingAfterBreak="0">
    <w:nsid w:val="39455A0C"/>
    <w:multiLevelType w:val="hybridMultilevel"/>
    <w:tmpl w:val="E5209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FA12E5"/>
    <w:multiLevelType w:val="hybridMultilevel"/>
    <w:tmpl w:val="9F82D2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F05BBC"/>
    <w:multiLevelType w:val="multilevel"/>
    <w:tmpl w:val="14BCE66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42920CDE"/>
    <w:multiLevelType w:val="multilevel"/>
    <w:tmpl w:val="F900353E"/>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45B15F5B"/>
    <w:multiLevelType w:val="hybridMultilevel"/>
    <w:tmpl w:val="E4C03F6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5" w15:restartNumberingAfterBreak="0">
    <w:nsid w:val="46370002"/>
    <w:multiLevelType w:val="multilevel"/>
    <w:tmpl w:val="9FD8C284"/>
    <w:lvl w:ilvl="0">
      <w:start w:val="1"/>
      <w:numFmt w:val="decimal"/>
      <w:lvlText w:val="%1."/>
      <w:lvlJc w:val="left"/>
      <w:pPr>
        <w:ind w:left="720" w:hanging="360"/>
      </w:pPr>
    </w:lvl>
    <w:lvl w:ilvl="1">
      <w:start w:val="1"/>
      <w:numFmt w:val="decimal"/>
      <w:isLgl/>
      <w:lvlText w:val="%2)"/>
      <w:lvlJc w:val="left"/>
      <w:pPr>
        <w:ind w:left="1070" w:hanging="360"/>
      </w:pPr>
      <w:rPr>
        <w:rFonts w:ascii="Times New Roman" w:eastAsia="Times New Roman" w:hAnsi="Times New Roman" w:cs="Times New Roman"/>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26" w15:restartNumberingAfterBreak="0">
    <w:nsid w:val="49800589"/>
    <w:multiLevelType w:val="hybridMultilevel"/>
    <w:tmpl w:val="8744E1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F255AA"/>
    <w:multiLevelType w:val="hybridMultilevel"/>
    <w:tmpl w:val="6B5403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5B96DF2"/>
    <w:multiLevelType w:val="hybridMultilevel"/>
    <w:tmpl w:val="D43A3F7C"/>
    <w:lvl w:ilvl="0" w:tplc="00000005">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66A6308"/>
    <w:multiLevelType w:val="multilevel"/>
    <w:tmpl w:val="000000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30" w15:restartNumberingAfterBreak="0">
    <w:nsid w:val="5ED86027"/>
    <w:multiLevelType w:val="hybridMultilevel"/>
    <w:tmpl w:val="A6A239BA"/>
    <w:lvl w:ilvl="0" w:tplc="6E18EBFC">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1" w15:restartNumberingAfterBreak="0">
    <w:nsid w:val="69967B51"/>
    <w:multiLevelType w:val="multilevel"/>
    <w:tmpl w:val="446092F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6D621C28"/>
    <w:multiLevelType w:val="multilevel"/>
    <w:tmpl w:val="000000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33" w15:restartNumberingAfterBreak="0">
    <w:nsid w:val="6D7B50B3"/>
    <w:multiLevelType w:val="multilevel"/>
    <w:tmpl w:val="F7783AE2"/>
    <w:lvl w:ilvl="0">
      <w:start w:val="5"/>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2952F8"/>
    <w:multiLevelType w:val="multilevel"/>
    <w:tmpl w:val="000000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35" w15:restartNumberingAfterBreak="0">
    <w:nsid w:val="76BA14FA"/>
    <w:multiLevelType w:val="hybridMultilevel"/>
    <w:tmpl w:val="668691A4"/>
    <w:lvl w:ilvl="0" w:tplc="AA703FB8">
      <w:start w:val="1"/>
      <w:numFmt w:val="decimal"/>
      <w:lvlText w:val="%1."/>
      <w:lvlJc w:val="left"/>
      <w:pPr>
        <w:ind w:left="735" w:hanging="375"/>
      </w:pPr>
      <w:rPr>
        <w:rFonts w:hint="default"/>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BC354B"/>
    <w:multiLevelType w:val="hybridMultilevel"/>
    <w:tmpl w:val="018CA32A"/>
    <w:lvl w:ilvl="0" w:tplc="FFFFFFFF">
      <w:start w:val="1"/>
      <w:numFmt w:val="bullet"/>
      <w:lvlText w:val=""/>
      <w:lvlJc w:val="left"/>
      <w:pPr>
        <w:ind w:left="1080" w:hanging="360"/>
      </w:pPr>
      <w:rPr>
        <w:rFonts w:ascii="Symbol" w:hAnsi="Symbol" w:hint="default"/>
      </w:rPr>
    </w:lvl>
    <w:lvl w:ilvl="1" w:tplc="04150017">
      <w:start w:val="1"/>
      <w:numFmt w:val="lowerLetter"/>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961453075">
    <w:abstractNumId w:val="0"/>
  </w:num>
  <w:num w:numId="2" w16cid:durableId="531725622">
    <w:abstractNumId w:val="1"/>
  </w:num>
  <w:num w:numId="3" w16cid:durableId="1910189648">
    <w:abstractNumId w:val="2"/>
  </w:num>
  <w:num w:numId="4" w16cid:durableId="1796168354">
    <w:abstractNumId w:val="3"/>
  </w:num>
  <w:num w:numId="5" w16cid:durableId="439377108">
    <w:abstractNumId w:val="4"/>
  </w:num>
  <w:num w:numId="6" w16cid:durableId="851798377">
    <w:abstractNumId w:val="5"/>
  </w:num>
  <w:num w:numId="7" w16cid:durableId="1699046200">
    <w:abstractNumId w:val="6"/>
  </w:num>
  <w:num w:numId="8" w16cid:durableId="1705864840">
    <w:abstractNumId w:val="19"/>
  </w:num>
  <w:num w:numId="9" w16cid:durableId="73624537">
    <w:abstractNumId w:val="25"/>
  </w:num>
  <w:num w:numId="10" w16cid:durableId="1491292217">
    <w:abstractNumId w:val="11"/>
  </w:num>
  <w:num w:numId="11" w16cid:durableId="900868935">
    <w:abstractNumId w:val="31"/>
  </w:num>
  <w:num w:numId="12" w16cid:durableId="314533352">
    <w:abstractNumId w:val="33"/>
  </w:num>
  <w:num w:numId="13" w16cid:durableId="1457600616">
    <w:abstractNumId w:val="20"/>
  </w:num>
  <w:num w:numId="14" w16cid:durableId="1293171111">
    <w:abstractNumId w:val="14"/>
  </w:num>
  <w:num w:numId="15" w16cid:durableId="151263602">
    <w:abstractNumId w:val="30"/>
  </w:num>
  <w:num w:numId="16" w16cid:durableId="1721519471">
    <w:abstractNumId w:val="35"/>
  </w:num>
  <w:num w:numId="17" w16cid:durableId="602959065">
    <w:abstractNumId w:val="15"/>
  </w:num>
  <w:num w:numId="18" w16cid:durableId="1271430166">
    <w:abstractNumId w:val="22"/>
  </w:num>
  <w:num w:numId="19" w16cid:durableId="1842351647">
    <w:abstractNumId w:val="7"/>
  </w:num>
  <w:num w:numId="20" w16cid:durableId="925728350">
    <w:abstractNumId w:val="16"/>
  </w:num>
  <w:num w:numId="21" w16cid:durableId="621232899">
    <w:abstractNumId w:val="17"/>
  </w:num>
  <w:num w:numId="22" w16cid:durableId="20933875">
    <w:abstractNumId w:val="27"/>
  </w:num>
  <w:num w:numId="23" w16cid:durableId="557858227">
    <w:abstractNumId w:val="18"/>
  </w:num>
  <w:num w:numId="24" w16cid:durableId="190148570">
    <w:abstractNumId w:val="29"/>
  </w:num>
  <w:num w:numId="25" w16cid:durableId="1904364196">
    <w:abstractNumId w:val="12"/>
  </w:num>
  <w:num w:numId="26" w16cid:durableId="1330475807">
    <w:abstractNumId w:val="34"/>
  </w:num>
  <w:num w:numId="27" w16cid:durableId="833182692">
    <w:abstractNumId w:val="21"/>
  </w:num>
  <w:num w:numId="28" w16cid:durableId="1390881043">
    <w:abstractNumId w:val="26"/>
  </w:num>
  <w:num w:numId="29" w16cid:durableId="1240559141">
    <w:abstractNumId w:val="32"/>
  </w:num>
  <w:num w:numId="30" w16cid:durableId="1173884084">
    <w:abstractNumId w:val="36"/>
  </w:num>
  <w:num w:numId="31" w16cid:durableId="621153823">
    <w:abstractNumId w:val="10"/>
  </w:num>
  <w:num w:numId="32" w16cid:durableId="334724056">
    <w:abstractNumId w:val="9"/>
  </w:num>
  <w:num w:numId="33" w16cid:durableId="9525913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011260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186397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69414380">
    <w:abstractNumId w:val="28"/>
  </w:num>
  <w:num w:numId="37" w16cid:durableId="17098365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0F3"/>
    <w:rsid w:val="000657CC"/>
    <w:rsid w:val="00077C63"/>
    <w:rsid w:val="000D554E"/>
    <w:rsid w:val="000F2F34"/>
    <w:rsid w:val="001315B5"/>
    <w:rsid w:val="001D50AB"/>
    <w:rsid w:val="00202916"/>
    <w:rsid w:val="00223769"/>
    <w:rsid w:val="00234254"/>
    <w:rsid w:val="002C3D74"/>
    <w:rsid w:val="00336C08"/>
    <w:rsid w:val="00360A04"/>
    <w:rsid w:val="003B6182"/>
    <w:rsid w:val="003C75C9"/>
    <w:rsid w:val="003D4AB0"/>
    <w:rsid w:val="00433761"/>
    <w:rsid w:val="004838C2"/>
    <w:rsid w:val="004C77D3"/>
    <w:rsid w:val="00525D74"/>
    <w:rsid w:val="00537EF7"/>
    <w:rsid w:val="00576D4B"/>
    <w:rsid w:val="005C2B64"/>
    <w:rsid w:val="005C5600"/>
    <w:rsid w:val="00622E64"/>
    <w:rsid w:val="00637C32"/>
    <w:rsid w:val="006565F8"/>
    <w:rsid w:val="00675888"/>
    <w:rsid w:val="00691CE3"/>
    <w:rsid w:val="006C5310"/>
    <w:rsid w:val="00750678"/>
    <w:rsid w:val="00797BAF"/>
    <w:rsid w:val="007A0BFB"/>
    <w:rsid w:val="007B0FF6"/>
    <w:rsid w:val="007E50B9"/>
    <w:rsid w:val="007F1932"/>
    <w:rsid w:val="007F1D73"/>
    <w:rsid w:val="0084750B"/>
    <w:rsid w:val="00874563"/>
    <w:rsid w:val="00897EAA"/>
    <w:rsid w:val="008D16B6"/>
    <w:rsid w:val="008E40A1"/>
    <w:rsid w:val="008E6D32"/>
    <w:rsid w:val="0090001B"/>
    <w:rsid w:val="00913FA2"/>
    <w:rsid w:val="009167EA"/>
    <w:rsid w:val="0097102D"/>
    <w:rsid w:val="0099540E"/>
    <w:rsid w:val="009A078D"/>
    <w:rsid w:val="009B050B"/>
    <w:rsid w:val="00A13F66"/>
    <w:rsid w:val="00A37A60"/>
    <w:rsid w:val="00A83E7F"/>
    <w:rsid w:val="00AB7A85"/>
    <w:rsid w:val="00AE369A"/>
    <w:rsid w:val="00B2673D"/>
    <w:rsid w:val="00BA3AC2"/>
    <w:rsid w:val="00BB5882"/>
    <w:rsid w:val="00C22992"/>
    <w:rsid w:val="00C3083A"/>
    <w:rsid w:val="00C412A1"/>
    <w:rsid w:val="00C46305"/>
    <w:rsid w:val="00C477E1"/>
    <w:rsid w:val="00CD5F3F"/>
    <w:rsid w:val="00CE3A2B"/>
    <w:rsid w:val="00D34807"/>
    <w:rsid w:val="00D70F67"/>
    <w:rsid w:val="00DB0026"/>
    <w:rsid w:val="00DE474D"/>
    <w:rsid w:val="00E21F78"/>
    <w:rsid w:val="00E473BF"/>
    <w:rsid w:val="00E93B88"/>
    <w:rsid w:val="00ED76EB"/>
    <w:rsid w:val="00EE74A6"/>
    <w:rsid w:val="00EF35CD"/>
    <w:rsid w:val="00F065CE"/>
    <w:rsid w:val="00F10953"/>
    <w:rsid w:val="00F22321"/>
    <w:rsid w:val="00F3383F"/>
    <w:rsid w:val="00F440F3"/>
    <w:rsid w:val="00F601DD"/>
    <w:rsid w:val="00F81A48"/>
    <w:rsid w:val="00FC1237"/>
    <w:rsid w:val="00FD42F3"/>
    <w:rsid w:val="00FF1C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FB7F3"/>
  <w15:docId w15:val="{574A24AD-7630-4E17-A855-BD773202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7A85"/>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F440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F440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F440F3"/>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F440F3"/>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F440F3"/>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F440F3"/>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440F3"/>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440F3"/>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440F3"/>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440F3"/>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F440F3"/>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F440F3"/>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F440F3"/>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F440F3"/>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F440F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440F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440F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440F3"/>
    <w:rPr>
      <w:rFonts w:eastAsiaTheme="majorEastAsia" w:cstheme="majorBidi"/>
      <w:color w:val="272727" w:themeColor="text1" w:themeTint="D8"/>
    </w:rPr>
  </w:style>
  <w:style w:type="paragraph" w:styleId="Tytu">
    <w:name w:val="Title"/>
    <w:basedOn w:val="Normalny"/>
    <w:next w:val="Normalny"/>
    <w:link w:val="TytuZnak"/>
    <w:uiPriority w:val="10"/>
    <w:qFormat/>
    <w:rsid w:val="00F440F3"/>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440F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440F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440F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440F3"/>
    <w:pPr>
      <w:spacing w:before="160"/>
      <w:jc w:val="center"/>
    </w:pPr>
    <w:rPr>
      <w:i/>
      <w:iCs/>
      <w:color w:val="404040" w:themeColor="text1" w:themeTint="BF"/>
    </w:rPr>
  </w:style>
  <w:style w:type="character" w:customStyle="1" w:styleId="CytatZnak">
    <w:name w:val="Cytat Znak"/>
    <w:basedOn w:val="Domylnaczcionkaakapitu"/>
    <w:link w:val="Cytat"/>
    <w:uiPriority w:val="29"/>
    <w:rsid w:val="00F440F3"/>
    <w:rPr>
      <w:i/>
      <w:iCs/>
      <w:color w:val="404040" w:themeColor="text1" w:themeTint="BF"/>
    </w:rPr>
  </w:style>
  <w:style w:type="paragraph" w:styleId="Akapitzlist">
    <w:name w:val="List Paragraph"/>
    <w:basedOn w:val="Normalny"/>
    <w:uiPriority w:val="34"/>
    <w:qFormat/>
    <w:rsid w:val="00F440F3"/>
    <w:pPr>
      <w:ind w:left="720"/>
      <w:contextualSpacing/>
    </w:pPr>
  </w:style>
  <w:style w:type="character" w:styleId="Wyrnienieintensywne">
    <w:name w:val="Intense Emphasis"/>
    <w:basedOn w:val="Domylnaczcionkaakapitu"/>
    <w:uiPriority w:val="21"/>
    <w:qFormat/>
    <w:rsid w:val="00F440F3"/>
    <w:rPr>
      <w:i/>
      <w:iCs/>
      <w:color w:val="2F5496" w:themeColor="accent1" w:themeShade="BF"/>
    </w:rPr>
  </w:style>
  <w:style w:type="paragraph" w:styleId="Cytatintensywny">
    <w:name w:val="Intense Quote"/>
    <w:basedOn w:val="Normalny"/>
    <w:next w:val="Normalny"/>
    <w:link w:val="CytatintensywnyZnak"/>
    <w:uiPriority w:val="30"/>
    <w:qFormat/>
    <w:rsid w:val="00F440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F440F3"/>
    <w:rPr>
      <w:i/>
      <w:iCs/>
      <w:color w:val="2F5496" w:themeColor="accent1" w:themeShade="BF"/>
    </w:rPr>
  </w:style>
  <w:style w:type="character" w:styleId="Odwoanieintensywne">
    <w:name w:val="Intense Reference"/>
    <w:basedOn w:val="Domylnaczcionkaakapitu"/>
    <w:uiPriority w:val="32"/>
    <w:qFormat/>
    <w:rsid w:val="00F440F3"/>
    <w:rPr>
      <w:b/>
      <w:bCs/>
      <w:smallCaps/>
      <w:color w:val="2F5496" w:themeColor="accent1" w:themeShade="BF"/>
      <w:spacing w:val="5"/>
    </w:rPr>
  </w:style>
  <w:style w:type="character" w:styleId="Hipercze">
    <w:name w:val="Hyperlink"/>
    <w:rsid w:val="00AB7A85"/>
    <w:rPr>
      <w:color w:val="0000FF"/>
      <w:u w:val="single"/>
    </w:rPr>
  </w:style>
  <w:style w:type="paragraph" w:styleId="Tekstpodstawowy">
    <w:name w:val="Body Text"/>
    <w:basedOn w:val="Normalny"/>
    <w:link w:val="TekstpodstawowyZnak"/>
    <w:rsid w:val="00AB7A85"/>
    <w:pPr>
      <w:spacing w:after="120"/>
    </w:pPr>
  </w:style>
  <w:style w:type="character" w:customStyle="1" w:styleId="TekstpodstawowyZnak">
    <w:name w:val="Tekst podstawowy Znak"/>
    <w:basedOn w:val="Domylnaczcionkaakapitu"/>
    <w:link w:val="Tekstpodstawowy"/>
    <w:rsid w:val="00AB7A85"/>
    <w:rPr>
      <w:rFonts w:ascii="Times New Roman" w:eastAsia="Times New Roman" w:hAnsi="Times New Roman" w:cs="Times New Roman"/>
      <w:kern w:val="0"/>
      <w:sz w:val="24"/>
      <w:szCs w:val="24"/>
      <w:lang w:eastAsia="pl-PL"/>
      <w14:ligatures w14:val="none"/>
    </w:rPr>
  </w:style>
  <w:style w:type="character" w:customStyle="1" w:styleId="Bodytext2">
    <w:name w:val="Body text (2)_"/>
    <w:link w:val="Bodytext20"/>
    <w:rsid w:val="00AB7A85"/>
    <w:rPr>
      <w:rFonts w:ascii="Arial" w:eastAsia="Arial" w:hAnsi="Arial" w:cs="Arial"/>
      <w:sz w:val="18"/>
      <w:szCs w:val="18"/>
      <w:shd w:val="clear" w:color="auto" w:fill="FFFFFF"/>
    </w:rPr>
  </w:style>
  <w:style w:type="paragraph" w:customStyle="1" w:styleId="Bodytext20">
    <w:name w:val="Body text (2)"/>
    <w:basedOn w:val="Normalny"/>
    <w:link w:val="Bodytext2"/>
    <w:rsid w:val="00AB7A85"/>
    <w:pPr>
      <w:widowControl w:val="0"/>
      <w:shd w:val="clear" w:color="auto" w:fill="FFFFFF"/>
      <w:spacing w:line="277" w:lineRule="exact"/>
      <w:ind w:hanging="434"/>
      <w:jc w:val="center"/>
    </w:pPr>
    <w:rPr>
      <w:rFonts w:ascii="Arial" w:eastAsia="Arial" w:hAnsi="Arial" w:cs="Arial"/>
      <w:kern w:val="2"/>
      <w:sz w:val="18"/>
      <w:szCs w:val="18"/>
      <w:lang w:eastAsia="en-US"/>
      <w14:ligatures w14:val="standardContextual"/>
    </w:rPr>
  </w:style>
  <w:style w:type="paragraph" w:styleId="Tekstdymka">
    <w:name w:val="Balloon Text"/>
    <w:basedOn w:val="Normalny"/>
    <w:link w:val="TekstdymkaZnak"/>
    <w:uiPriority w:val="99"/>
    <w:semiHidden/>
    <w:unhideWhenUsed/>
    <w:rsid w:val="00C46305"/>
    <w:rPr>
      <w:rFonts w:ascii="Tahoma" w:hAnsi="Tahoma" w:cs="Tahoma"/>
      <w:sz w:val="16"/>
      <w:szCs w:val="16"/>
    </w:rPr>
  </w:style>
  <w:style w:type="character" w:customStyle="1" w:styleId="TekstdymkaZnak">
    <w:name w:val="Tekst dymka Znak"/>
    <w:basedOn w:val="Domylnaczcionkaakapitu"/>
    <w:link w:val="Tekstdymka"/>
    <w:uiPriority w:val="99"/>
    <w:semiHidden/>
    <w:rsid w:val="00C46305"/>
    <w:rPr>
      <w:rFonts w:ascii="Tahoma" w:eastAsia="Times New Roman" w:hAnsi="Tahoma" w:cs="Tahoma"/>
      <w:kern w:val="0"/>
      <w:sz w:val="16"/>
      <w:szCs w:val="16"/>
      <w:lang w:eastAsia="pl-PL"/>
      <w14:ligatures w14:val="none"/>
    </w:rPr>
  </w:style>
  <w:style w:type="character" w:styleId="Pogrubienie">
    <w:name w:val="Strong"/>
    <w:basedOn w:val="Domylnaczcionkaakapitu"/>
    <w:uiPriority w:val="22"/>
    <w:qFormat/>
    <w:rsid w:val="00D34807"/>
    <w:rPr>
      <w:b/>
      <w:bCs/>
    </w:rPr>
  </w:style>
  <w:style w:type="character" w:styleId="Odwoaniedokomentarza">
    <w:name w:val="annotation reference"/>
    <w:basedOn w:val="Domylnaczcionkaakapitu"/>
    <w:uiPriority w:val="99"/>
    <w:semiHidden/>
    <w:unhideWhenUsed/>
    <w:rsid w:val="00F10953"/>
    <w:rPr>
      <w:sz w:val="16"/>
      <w:szCs w:val="16"/>
    </w:rPr>
  </w:style>
  <w:style w:type="paragraph" w:styleId="Tekstkomentarza">
    <w:name w:val="annotation text"/>
    <w:basedOn w:val="Normalny"/>
    <w:link w:val="TekstkomentarzaZnak"/>
    <w:uiPriority w:val="99"/>
    <w:unhideWhenUsed/>
    <w:rsid w:val="00F10953"/>
    <w:rPr>
      <w:sz w:val="20"/>
      <w:szCs w:val="20"/>
    </w:rPr>
  </w:style>
  <w:style w:type="character" w:customStyle="1" w:styleId="TekstkomentarzaZnak">
    <w:name w:val="Tekst komentarza Znak"/>
    <w:basedOn w:val="Domylnaczcionkaakapitu"/>
    <w:link w:val="Tekstkomentarza"/>
    <w:uiPriority w:val="99"/>
    <w:rsid w:val="00F10953"/>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F10953"/>
    <w:rPr>
      <w:b/>
      <w:bCs/>
    </w:rPr>
  </w:style>
  <w:style w:type="character" w:customStyle="1" w:styleId="TematkomentarzaZnak">
    <w:name w:val="Temat komentarza Znak"/>
    <w:basedOn w:val="TekstkomentarzaZnak"/>
    <w:link w:val="Tematkomentarza"/>
    <w:uiPriority w:val="99"/>
    <w:semiHidden/>
    <w:rsid w:val="00F10953"/>
    <w:rPr>
      <w:rFonts w:ascii="Times New Roman" w:eastAsia="Times New Roman" w:hAnsi="Times New Roman" w:cs="Times New Roman"/>
      <w:b/>
      <w:bCs/>
      <w:kern w:val="0"/>
      <w:sz w:val="20"/>
      <w:szCs w:val="20"/>
      <w:lang w:eastAsia="pl-PL"/>
      <w14:ligatures w14:val="none"/>
    </w:rPr>
  </w:style>
  <w:style w:type="paragraph" w:styleId="Poprawka">
    <w:name w:val="Revision"/>
    <w:hidden/>
    <w:uiPriority w:val="99"/>
    <w:semiHidden/>
    <w:rsid w:val="00874563"/>
    <w:pPr>
      <w:spacing w:after="0" w:line="240" w:lineRule="auto"/>
    </w:pPr>
    <w:rPr>
      <w:rFonts w:ascii="Times New Roman" w:eastAsia="Times New Roman" w:hAnsi="Times New Roman" w:cs="Times New Roman"/>
      <w:kern w:val="0"/>
      <w:sz w:val="24"/>
      <w:szCs w:val="24"/>
      <w:lang w:eastAsia="pl-PL"/>
      <w14:ligatures w14:val="none"/>
    </w:rPr>
  </w:style>
  <w:style w:type="character" w:styleId="Nierozpoznanawzmianka">
    <w:name w:val="Unresolved Mention"/>
    <w:basedOn w:val="Domylnaczcionkaakapitu"/>
    <w:uiPriority w:val="99"/>
    <w:semiHidden/>
    <w:unhideWhenUsed/>
    <w:rsid w:val="00ED7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uro@wektra-luczak.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DB66A-D914-4206-BD8F-416422DEE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9</Pages>
  <Words>3783</Words>
  <Characters>22699</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Leszek Mierzejewski</dc:creator>
  <cp:lastModifiedBy>Sylwia Wasylczyszyn</cp:lastModifiedBy>
  <cp:revision>21</cp:revision>
  <cp:lastPrinted>2025-03-03T10:32:00Z</cp:lastPrinted>
  <dcterms:created xsi:type="dcterms:W3CDTF">2025-02-28T08:43:00Z</dcterms:created>
  <dcterms:modified xsi:type="dcterms:W3CDTF">2025-06-03T12:08:00Z</dcterms:modified>
</cp:coreProperties>
</file>